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31c5" w14:textId="8fd3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вопросу развития легкой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2008 года N 220-р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принятия согласованного решения относительно комплекса мер, направленных на дальнейшее развитие легкой промышленности в Республике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Косунов 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Олжабаевич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Цой                         - директор Департамента индустриального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      развития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Сабдалин                    - вице-министр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Аблай Киялович      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Шамшидинова                 - вице-министр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Куляш Ногатаевна             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Макажанов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Ныгмеджан Койшибаевич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Бекбенбетов                 - заместитель начальника Тыла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Тулегенович             начальник штаба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начальника Тыла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обороны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Токсеитова   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Рабига Альбековна             животноводства и ветеринарной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Амреева 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Тынышкуль Молдашевна          высшего и послевузовского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Жексембаев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Аманжолович           развития отраслей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Сарсекенов                  - заместитель начальника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Туленович              тыла Министерства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Турекельдиев           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Суюндик Мырзакельдиевич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Джомартов                   - президент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Абдразак Чаушенович           ответственностью "Научно-технический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центр и аспирантура "Легпром"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Дьяченко                    - директор Департамента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Сергеевич                инвестиций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Асылханович             по работе с проектами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"Национального холдинга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"КазАгро"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   - председатель палаты 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Турлыбекович             экономическая палата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"Атамекен"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Худова                      - председатель Правления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Николаевна             предприятий легкой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сентября 2008 года выработать и внести в Правительство Республики Казахстан предложения по дальнейшему развитию легкой промышленности.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индустрии и торговли Республики Казахстан Школьника В.С.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