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bdfc" w14:textId="123b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решению проблемных вопросов, связанных с Договором на передачу электроэнергии в город Омск (Российская Федерация) между товариществом с ограниченной ответственностью "AES Экибастуз" и акционерным обществом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августа 2008 года N 222-р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решению проблемных вопросов, связанных с Договором на передачу электроэнергии в город Омск (Российская Федерация) между товариществом с ограниченной ответственностью "AES Экибастуз" и акционерным обществом "KEGOC":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Турганов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Шкарупа                    - директор Департамента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Валерьевич          в сфере электро- и теплоэнергетики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естественных монополий,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Салимжуарова               - главный специалист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Ганиевна               развития электроэнергетики и угольной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Кожахметов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Муратович              Республики Казахстан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конкуренции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Жексембаев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Аманжолович          развития отраслей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Жумагалиева                - начальник управления мониторинга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Изимовна                постприватизационного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государственного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приватизации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Хатиев                     - начальник управления выявления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Ануар Нурманович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защите конкуренции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Кошумбаев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Мукиевич               энергетики и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Павлодарской области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Иргалиев                   - главный эксперт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Искандирович          международного права и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имущественных прав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Муратулы                   - главный эксперт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                       международного права и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имущественных прав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Биман                      - главный эксперт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Сейфуль-Малик Шереханулы     регулированию в сфере электро-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теплоэнергетики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                         - исполняющий обязанности вице-президента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Константинович       по экономике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"KEGOC"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Балабатыров                - директор Департамента системных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Сейтжанович            акционерного общества "KEGOC"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Вязьмина                   - директор Юридического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Николаевна              акционерного общества "KEGOC"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Амиров                     - директор Департамента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Феликс Сергеевич             активами акционерного общества "Самрук-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Энерго"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20 сентября 2008 года выработать и внести в Правительство Республики Казахстан предложения по решению вопросов, связанных с Договором на передачу электроэнергии в город Омск (Российская Федерация) между товариществом с ограниченной ответственностью "AES Экибастуз" и акционерным обществом "KEGOC".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