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db19a" w14:textId="73db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Федерального Президента Федеративной Республики Германия X.Келера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 сентября 2008 года N 235-р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укрепления двустороннего сотрудничества между Республикой Казахстан и Федеративной Республикой Германия и обеспечения протокольно-организационных мероприятий по подготовке и проведению государственного визита Федерального Президента Федеративной Республики Германия Хорста Келера в Республику Казахстан со 2 по 4 сентября 2008 года (далее - визит):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принять организационные меры по обслуживанию членов официальной делегации Федеративной Республики Германия по формату "1+1+10" (далее - официальная делегация) согласно приложению;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финансирование расходов на подготовку и проведение визита за счет средств, предусмотренных в республиканском бюджете на 2008 год по программам 001 "Обеспечение деятельности Главы государства, Премьер-Министра и других должностных лиц государственных органов" и 003 "Санитарно-эпидемиологическое благополучие населения на республиканском уровне".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в аэропортах городов Астаны и Алматы, местах проживания и посещения, сопровождение по маршрутам следования, а также охрану специального самолета.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Федерального Президента Федеративной Республики Германия X. Келера над территорией Республики Казахстан, посадку и вылет в аэропортах городов Астаны и Алматы;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аэропортах городов Астаны и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культуры и информации Республики Казахстан обеспечить освещение визита в средствах массовой информации, а также организовать концертную программу во время официального обеда от имени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городов Астаны и Алматы обеспечить выполнение организационных мероприятий по встрече и проводам официальной делегации, оформление аэропортов и улиц городов Астаны и Алматы и организацию культурной программы.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Республиканской гвардии Республики Казахстан (по согласованию) принять участие в церемонии встрече/проводах официальной делегации в аэропортах городов Астаны и Алматы.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реализацией настоящего распоряжения возложить на Министерство иностранных дел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К. Масимов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2008 года N 235-р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Организационные меры по обслуживанию членов официальной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делегации во главе с Федеральным Президентом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Федеративной Республики Германия X. Келером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Размещение, питание и транспортное обслуживание членов официальной делегации Федеративной Республики Германия (далее - официальная делегация) по формату 1+1+10 в городе Астане в гостинице "Редиссон САС Астана" и в городе Алматы в гостинице "ИнтерКонтиненталь".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Размещение сотрудников Службы охраны Президента Республики Казахстан в Астане в гостинице "Редиссон САС Астана" и в городе Алматы в гостинице "ИнтерКонтиненталь".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Изготовление печатной продукции (бейджи, программки визита, спецпропуска на автомобили, кувертные карты, пригласительные на прием).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Приобретение подарков и сувениров для главы, супруги главы и членов официальной делегации.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Прохождение официальной делегации через ВИП-зал, организация чайного стола в аэропортах городов Астаны и Алматы при встрече и проводах официальной делегации.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Цветочное оформление в местах проведения мероприятий.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Организация официального обеда от имени Президента Республики Казахстан Н.Назарбаева в честь Федерального Президента Федеративной Республики Германия Х.Келера в городе Астане.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членов делегации и сопровождающих лиц.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