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0c55" w14:textId="94a0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Таможенного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2008 года N 236-р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совершенствования таможенного законодательства, улучшения таможенного администрирования, исключения неоднозначного толкования норм Таможенного кодекса: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разработке проекта Таможенного кодекса Республики Казахстан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                  - председатель Ассоциации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 налогоплательщиков Казахстана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Доможирская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 налоговой политики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Магауов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Есилов 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Сансызбай Сейтжанович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Джанибек Сапарович           социально-экономического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Карбузов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      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Жапарханович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  - начальник Департамента по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 за законностью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органов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  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Анварович             Агентства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(финансовая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Акишев    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Талгатович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Тен 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Национальной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 палаты Казахстана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Таменова                   - сопредседатель рабочей группы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Сарсенбаевна           вопросам налогообложения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инвесторов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      - исполнительный директор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 ассоциации горнодобывающих и горно-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металлургических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    - председатель совета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  ассоциации таможенных брокеров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председатель 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Анварович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2009 года разработать и внести на рассмотрение Правительства Республики Казахстан проект Таможенного кодекса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