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688f" w14:textId="f2e6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анализу и решению проблемных вопросов в области охраны здоровья матери и ребенка в организациях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2008 года N 240-р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анализу и решению проблемных вопросов в области охраны здоровья матери и ребенка в организациях здравоохранения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Дерновой                   - 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Оспанова                   - начальник управления охраны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Оспановна              матери и ребенка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вице-министр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Капаков                    - заместитель заведующего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Толегенович           экономическим отделом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Исмаилов                   - директор Департамента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Казыбаевич          медицинской помощи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 расходов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председатель Комитета по контролю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Мазанович               сфере оказания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Нерсесов   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Витальевич         развития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Торегельдинович        общества "Национальный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Косухин                    - исполнительный представитель Фонда ООН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Борисович          в области народонаселения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ЮНФПА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Сельчонок                  - заместитель представителя ЮНИСЕФ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 Казахстане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Абуова                     - координатор программ ВОЗ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Омиржановна           материнству и детству Странового офиса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ВОЗ в Республике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Ивасив                     - врач-эпидемиолог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Васильевич              здравоохранения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США Центра по контролю и профилактике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заболеваний СиДиСи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сентября 2008 года выработать и внести в Правительство Республики Казахстан предложения по анализу и решению вопросов в области охраны здоровья матери и ребенка в организациях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