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8241" w14:textId="a668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системной поддержке роста отечественных субъектов среднего предпринимательства несырьевого сектора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сентября 2008 года  N 244-р. Утратило силу постановлением Правительства Республики Казахстан от 14 апреля 2010 года N 303.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14.04.2010 </w:t>
      </w:r>
      <w:r>
        <w:rPr>
          <w:rFonts w:ascii="Times New Roman"/>
          <w:b w:val="false"/>
          <w:i w:val="false"/>
          <w:color w:val="ff0000"/>
          <w:sz w:val="28"/>
        </w:rPr>
        <w:t>N 303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"30 корпоративных лидеров Казахстана", утвержденной постановлением Правительства Республики Казахстан от 19 ноября 2007 года № 1097 (далее - Программа), и выработки предложений по системной поддержке роста отечественных субъектов среднего предпринимательства несырьевого сектора: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Турлыханович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Апсеметович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Тортаев                    - директор Департамента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Кадырович           политики и планирования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Мамытбеков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Едиль Куламкадырович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Сармурзина                 - директор Департамента нефтехимии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Раушан Гайсиевна             Министерства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Цой                        - директор Департамента индустриального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Владимирович           развития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Кожахметов                 - начальник управления отраслей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Омиргали Тохтарович          промышленности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индустриального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Хайдаргалиева              - начальник управления нефтехимической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Шолпан Ахметовна             промышленности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нефтехимии Министерства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Байдулаев                  - главный эксперт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Улан Аширбекович             методологии и технологии пищевой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перерабатывающей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Департамента по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перерабатывающей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ВТО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Смаилов                    - главный эксперт управления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Кыдырбаевич           транспорта и путей сообщения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Департамента развития транспортно-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коммуникационного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Айтекенов                  - заместитель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Медыбаевич            акционерного общества "Фонд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устойчивого развития "Қазына"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Казганбаев                 - директор департамента по работе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Эльдар Шамильевич            проектами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"Национальный холдинг "КазАгро"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выработать и внести в Правительство Республики Казахстан в срок до: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15 октября 2008 года предложения по системной поддержке роста отечественных субъектов среднего предпринимательства несырьевого сектора в рамках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 ноября 2008 года предложения по внесению изменений и дополнений в Программу.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Заместителя Премьер-Министра Республики Казахстан Шукеева У.Е.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     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