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1257" w14:textId="c831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Республики Австрия Хайнца Фишера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октября 2008 года № 252-р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Республикой Австрия, обеспечения протокольно-организационных мероприятий по подготовке и проведению официального визита Президент Республики Австрия Хайнца Фишера в Республику Казахстан и период с 12 по 14 октября 2008 года (далее - визит):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организационные меры по обслуживанию членов официальной делегации Республики Австрия по формату "1 + 10" (по принципу взаимности)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расходов на проведение визита за счет средств, предусмотренных в республиканском бюджете на 2008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согласованию), обеспечить безопасность членов официальной делегации Республики Австрия в аэропорту города Астаны,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Республики Австрия Хайнца Фишера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официальной делегации Республики Австрия в аэропорту города Астаны, оформлению аэропорта и улиц,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во всех официальных церемониях с участием Президента Республики Австрия Хайнца Фишера.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2008 года № 252-р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членов официальной делегации Республики Австрия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Республики Австрия по формату "1+10" в городе Астане в гостинице "Рэдиссон САС".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городе Астане в гостинице "Рэдиссон САС".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программки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подарков и сувениров для главы и членов официальной делегации Республики Австрия.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Прохождение официальной делегации Республики Австрия через ВИП-зал, организация чайного стола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обеда от имени Президента Республики Казахстан Назарбаева Н.А. в честь Президента Республики Австрия Хайнца Фишера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Республики Австрия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