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14b7" w14:textId="d56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ноября 2005 года № 325-р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2008 года № 257-р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17 ноября 2005 года № 325-р "О Плане мероприятий по переходу на европейские авиационные требования отрасли гражданской авиации Республики Казахстан в период до 2008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переходу на европейские авиационные требования отрасли гражданской авиации Республики Казахстан в период до 2008 года,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14, 15, изложить в новой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113"/>
        <w:gridCol w:w="3073"/>
        <w:gridCol w:w="1833"/>
        <w:gridCol w:w="1693"/>
        <w:gridCol w:w="1033"/>
        <w:gridCol w:w="19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JAR - 66,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 - 145, JAR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- 147, JAR FCL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JAR FCL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 - 21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в реестр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