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766f" w14:textId="20e7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заседания Совета глав правительств (премьер-министров) государств-членов Шанхайской организации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октября 2008 года № 260-р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проведением заседания Совета глав правительств (премьер-министров) государств-членов Шанхайской организации сотрудничества (далее - СГП ШОС) 29-30 октября 2008 года в городе Астане: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подготовке и проведению очередного заседания СГП ШОС (далее - План мероприятий).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 и заинтересованным организациям (по согласованию) обеспечить исполнение Плана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делами Президента Республики Казахстан (по согласованию) обеспечить финансирование расходов на проведение СГП ШОС по формату 1+3+15 за счет средств, предусмотренных в республиканском бюджете на 2008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3 с изменениями, внесенными распоряжением Премьер-Министра РК от 04.11.2008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267-p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октября 2008 года № 260-р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План мероприятий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подготовке и проведению очередного заседания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Совета глав правительств (премьер-министров) государств-членов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Шанхайской организации сотрудничества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 октября 2008 года, город Астана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913"/>
        <w:gridCol w:w="2332"/>
        <w:gridCol w:w="4653"/>
      </w:tblGrid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аренды залов и помещений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заседаний СГП ШОС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узком, расширенном форматах, пресс-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конференции, двусторонних встреч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21 октября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Отдел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связей и протокола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бронирования номеров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гостиницах для членов официальных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делегаций и сопровождающих лиц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формату 1+3)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октября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пресс-конференции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завершении СГП ШОС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октября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Пресс-служба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официального приема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Премьер-Министра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глав и членов делегаций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(определение и оформление места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приема, рассадка,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квот для делегаций);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представителей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октября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Министерство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внешних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связей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протокола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неформального ужина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Премьер-Министра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для глав делегаций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октября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Отдел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внешних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связей и протокола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выступлений мастеров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 Казахстана во время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официального приема в честь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СГП ШОС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октября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гвардия (по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освещения в средствах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 заседания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СГП ШОС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октября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Пресс-служба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встреч и проводов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делегаций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сопровождающих лиц в аэропорту,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через VIP-зал, а также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чайного стола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графиком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Министерство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акимат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проведения аккредитации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 средств массовой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информации. Организация работы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пресс-центра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отечественных и зарубежных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октября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акционерное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«Казахтелеком»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«Телерадиокомплекс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Казахстан»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пролета над территорией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а также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стоянки, обслуживания и заправки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спецсамолетов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графиком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прибытия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отбытия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Министерство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Министерство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оформления аэропорта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города Астаны по маршрутам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следования делегаций, мест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мероприятий, проживания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посещения (по программе)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29 октября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транспортного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делегаций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октября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Министерство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закрепленные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сопровождения машинами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полиции Министерства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маршрутам следования делегаций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октября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охраняемых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и делегаций в аэропорту,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маршрутам следования, в местах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мероприятий и проживания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программе)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охраны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Министерство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обслуживание членов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делегаций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сопровождающих лиц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период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Министерство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 глав и членов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делегаций (согласно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формату)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29-30 октября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Министерство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акимат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штабных номеров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(обеспечение телефонной связью,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оргтехникой, канцтоварами) на месте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СГП ШОС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октября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«Казахтелеком»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оформление и подготовка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залов проведения мероприятий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(государственные флаги, баннеры,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настольные таблички и флажки, цветы,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микрофоны, оборудование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синхронного перевода)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29 октября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акимат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 Отдел внешних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связей 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изготовления бейджей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официальных делегаций,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сопровождающих лиц, протокола,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прессы, охраны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октября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подарочных наборов,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сувениров для глав и членов делегаций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октября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Министерство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Отдел внешних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связей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протокола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Премьер-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изготовления печатной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(программы, пригласительные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прием, меню, концертные программы)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октября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согласованию), Министерство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Отдел внешних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связей 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Премьер-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синхронного перевода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октября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