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270a" w14:textId="6aa2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Премьера Государственного Совета Китайской Народной Республики Вэнь Цзябао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октября 2008 года № 262-р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Китайской Народной Республикой (далее - КНР) и обеспечения протокольно-организационных мероприятий по подготовке и проведению официального визита в Республику Казахстан Премьера Государственного Совета КНР Вэнь Цзябао в период с 29 по 31 октября 2008 года в городе Астане: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Премьера Государственного Совета КНР Вэнь Цзябао в период с 29 по 31 октября 2008 года в городе Астане (далее - визит).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организационные меры по обслуживанию членов официальной делегации КНР по формату "1+10"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финансирование расходов на проведение визита за счет средств, предусмотренных в республиканском бюджете на 2008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КНР в аэропорту города Астаны, в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Премьера Государственного Совета КНР Вэнь Цзябао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обеда от имени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делегации КНР в аэропорту города Астаны, оформлению аэропорта и улиц, а также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официальных церемониях встречи и проводов Премьера Государственного Совета КНР Вэнь Цзябао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2008 года № 262-р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 по обслуживанию членов официальной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делегации Китайской Народной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официальной делегации КНР (по формату 1+10), сопровождающих лиц в гостинице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программы визита,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подарков и сувениров для главы и членов делегации.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официальной делегации КНР.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приема от имени Премьер-Министра Республики Казахстан К.Масимова в честь Премьера Государственного Совета КНР Вэнь Цзябао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