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13f6" w14:textId="25e1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улучшению позиций Казахстана в рейтингах глобальной конкурентоспособности Всемирного экономического форума и "Doing Business" Всемирного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2008 года № 264-р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улучшению позиций Казахстана в рейтингах глобальной конкурентоспособности Всемирного экономического форума и "Doing Business" Всемирного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Пирматов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Олжаевич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Айдарбеков                 - заведующий Отделом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Кенганович             инновационного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Краубаев                   - заведующий Отделом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Султанмуратович       макроэкономического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программного мониторинга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Пизиков                    - внештатный советник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Валерьевич            Министра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 проекта по Казахстану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Корпорации Прагма USAID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Маханбетажиев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Апенович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Евниев 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Дилимбетова                - вице-министр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Аманкуловна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 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Молдрахманович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Муратулы               Республики Казахстан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Искакович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Макажанов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Ныгметжан Койшибаевич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Карбузов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Жапархапович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Ашикбаев                   - председатель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Нржан Нигматуллаулы          международной информации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Санкубаев                  - начальник Управления координации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Амирбек Буриович             представитель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 в городе Астане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     планирования и анализа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Манасова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Токтагановна            общества "Национальный аналитический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 при Правительстве и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банке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исполняющий обязанности управляющего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директора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благосостояния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"Самрук-Казына"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Объединения юридических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    лиц "Национальная экономическая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Курбанбаева                - председатель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Туретаевна           предпринимателей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Никитинская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экономическая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Нюсупов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Нурмухамбетович         акционерного общества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научный технологический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"Парасат"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Куанганова                 - представитель 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Коянбаева                  - руководитель регионального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Малика Ураловна              USAID по либерализации торговли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таможенной реформе (RTLC) по Казахстану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Крупочкина                 - консультант проекта USAID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Елизавета Юрьевна            улучшению бизнес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разработать и внести на рассмотрение Правительства Республики Казахстан предложения по улучшению Казахстана в рейтингах глобальной конкурентоспособности Всемирного экономического форума и "Doing Business" Всемирного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Премьер-Министра Республики Казахстан Орынбаева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