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ff19" w14:textId="809f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исполнению задач Государственной программы освоения казахстанского сектора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ноября 2008 года № 271-р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исполнению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освоения казахстанского сектора Каспийского моря,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16 мая 2003 года № 1095 (далее - Государственная программа): </w:t>
      </w:r>
      <w:r>
        <w:rPr>
          <w:rFonts w:ascii="Times New Roman"/>
          <w:b w:val="false"/>
          <w:i w:val="false"/>
          <w:color w:val="000000"/>
          <w:sz w:val="28"/>
        </w:rPr>
        <w:t>см.U101105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  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Кетебаевич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Салимгереев                - директор Департамента развития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Жанабаевич             промышленности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Доспаева                   - эксперт управления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Кайратовна           транспортировки нефти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нефтяной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Акимжанов                  - заместитель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 Абулханович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  - заместитель акима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Каиртаевич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Уандыков                   - председатель Комитета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Кусманович             и путей сообщения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Ужкенов                    - председатель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Султанович            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Дюсекенов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Нурслям Рахимович           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чрезвычайными ситуациями 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безопасностью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Болемисович         противопожарной службы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Ромашов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Тулегенович             рыбного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Рыспанов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Бектасович            промышленности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Бекнияз                    - директор Департамента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Кабыкенович            политики и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Борибеков                  - директор Департамента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Кадырбек Козыбаевич          и технического образования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   - директор Департамента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сотрудничества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Кунакаев                   - директор Департамента прямых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Саяхат Алпысович             в недропользование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Амирханов                  - начальник управления развития топливно-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 Амангельдиевич        энергетического, промышленного,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строительного комплекса и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коммунальной сферы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отраслей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Ильясов                    - начальник управления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Еламан Кауанович             и регулирования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акимата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Мукаи                      - начальник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Баккожаевич            управления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Сугирбеков                 - начальник управления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Нурболат Маликович           подзаконных актов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подзаконных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Ульжабаева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Лиза Оспановна    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акимата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Кадимов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Леспекович           сельского хозяйства акимата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Шумаков                    - главный эксперт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Саматович              топливно-энергетического, промышленного,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строительного комплекса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жилищно-коммунальной сферы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отраслей экономики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Абажанова                  - эксперт специализированного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Мадина Жумагалиевна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Гатаулин                   - эксперт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Рафаил Рефкатович        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 - советник акима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Германович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Ибрашев       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Кенжебек Ниязович           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Аманкулов                  - исполнительный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Ахметович              общества "Морская нефтяная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"КазМунайТениз"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 - исполнительный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Ануар Муратович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Дарбаев                    - исполнительный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Амангельдиевич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Денякин                    - исполнительный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Викторович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Мирзагалиев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Магзум Маратович             ограниченной ответственностью "Тениз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Сервис"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Сугурбеков                 - исполняющий обязанности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Шерхан Мамырович             генерального директора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общества "Национальная морская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судоходная компания "Казмортрансфлот"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декабря 2008 года выработать и внести в Правительство Республики Казахстан предложения по исполнению задач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энергетики и минеральных ресурсов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