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4246" w14:textId="6c34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Толеуханове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2008 года № 275-р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Толеуханова Даурена Айтмухаметовича заместителем Руководителя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