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3dcf" w14:textId="3823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привлечению инвестиций из стран Юго-Восточной Азии и Ближнего Востока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декабря 2008 года № 277-р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привлечению инвестиций из стран Юго-Восточной Азии и Ближнего Востока на 2009 год (далее - План мероприятий).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и заинтересованным организациям (по согласованию) принять меры по реализации Плана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один раз в полугодие не позднее 20-го числа месяца, следующего за отчетным периодом, представлять сводную информацию в Канцелярию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2008 года № 277-р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привлечению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из стран Юго-Восточной Азии и Ближнего Востока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758"/>
        <w:gridCol w:w="2685"/>
        <w:gridCol w:w="1997"/>
        <w:gridCol w:w="1451"/>
        <w:gridCol w:w="1775"/>
        <w:gridCol w:w="1755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проработке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 подпи-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сании международ-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договоров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защите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 Юго-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Азии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 Востока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(Объединенные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Арабские Эмираты,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 Аравия,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Япония)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МИД,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по странам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Ближнего Востока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определе-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потенциальных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инвесторов, профи-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их деятельнос-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предпочтений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интересов, опыта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их инвести-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в 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необходи-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мер для 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по приори-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тетным отраслям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проектам, возмож-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условиям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инвес-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тиций из стран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Ближнего Востока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МИД,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портала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возможностях Рес-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компаниях, рынках,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 основе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об инвес-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тиционных возмож-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ностях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МИД,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рубежом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меро-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приятиях с целью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инфор-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 в странах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Ближнего Востока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 инвес-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тиционных возмож-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партнерам из стран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Ближнего Востока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информа-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портал,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саммиты, форумы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тиционных саммитов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форумов в Рес-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 рубежом,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улучшения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климата и привле-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инвестиций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Ближнего Востока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МЭБП,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встреч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Азии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Ближнего Востока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встреч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МЭБП,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 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   -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      - Агентство Республики Казахстан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надзору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АРДРФЦА  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деятельности регионального финансового центра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      - Национальный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   - акционерное общество "Фонд национального благосостояния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"Самрук-    "Самрук-Казына"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"НХ    - акционерное общество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"КазАгро"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