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1230" w14:textId="9b81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ноября 2008 года "О внесении изменений и дополнений в Закон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2008 года № 281-р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2008 года "О внесении изменений и дополнений в Закон Республики Казахстан "О государственных закупках"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2008 года № 281-р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принятие которых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Закона Республики Казахстан от 20 ноября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"О внесении изменений и дополнений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"О государственных закупках"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675"/>
        <w:gridCol w:w="2677"/>
        <w:gridCol w:w="2778"/>
        <w:gridCol w:w="2093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 нения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1301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1292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(агентов),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закупоч-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операции и ценовые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интервенции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16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1353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1309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272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1149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закупок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обороны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52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риществ, сто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которых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надлежат государству,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владения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приобретают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норм 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регламентирующих выбор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ним договора 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закупках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сбора, обобщения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отчетности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информации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при 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услуг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18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субъектам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другим 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лицам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размещенной на 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буквенных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МФ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АРДРФЦА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деятельности регионального финансового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 - Национальный банк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