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56d1" w14:textId="f115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2008 года № 282-р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Кодекса Республики Казахстан от 10 декабря 2008 года "О налогах и других обязательных платежах в бюджет" (Налоговый кодекс)" и законов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и "О внесении изменений и дополнений в некоторые законодательные акты Республики Казахстан по вопросам налогообложения"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ведомственные нормативные правовые акты в целях реализации законодательных актов, указанных в пункте 1 настоящего распоряжения, и проинформировать Министерство экономики и бюджетного планирования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осуществить контроль за исполнением настоящего распоряжения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2008 года № 282-р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Кодекса Республики Казахстан от 10 декабря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налогах и других обязательных платежах в бюджет" (Налоговый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кодекс)" и законов Республики Казахстан от 10 декабря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введении в действие Кодекса Республики Казахстан "О налогах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других обязательных платежах в бюджет" (Налоговый кодекс)"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налогообложения"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876"/>
        <w:gridCol w:w="2778"/>
        <w:gridCol w:w="2798"/>
        <w:gridCol w:w="1750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Кодекс Республики Казахстан «О налогах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обязательных платежах в бюджет» (Налоговый кодекс)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Консульта-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совета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 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неправитель-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фондов,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норм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проживание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выплату суммы денег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обучаемому лицу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собственного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(работ,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по видам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 целям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МЭБП, 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доли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лиц (лица),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(являющегося)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(недропользователем),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(акционерного)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акций (долей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 юридического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 консорциума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 реализации акций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 участия)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19 июня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№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с льготным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контракта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условиями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освобождаются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налога на добавленную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импортируемые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обороты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заемных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которых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освобождаются от налога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любых форм, 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лекарств-субстанций;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(ветеринарного)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включая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сурдотифлотех-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и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(ветеринарной) техники;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оборудования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комплектующих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любых форм, 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лекарств-субстанций,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(ветеринарного)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включая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(ветеринарной) техники,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которых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освобождается от налога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медицинским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обслуживанием, освобож-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даемых от налога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 налога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 товаров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товаров в качестве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отнесения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услуг, облагаемых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нулевой ставке,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реализации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суммы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налога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возврату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 марта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№ 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добычу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редким и редкоземельным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объема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форме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за государственную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ним,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производимую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ускоренном порядке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вопросы,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проезд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территории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годовых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платы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междугородной и (или)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телефонной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а также сотовой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базовых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максимальных размеров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консульских сборов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налогоплательщи-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подлежащих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маркировке отдельных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подакцизных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учетно-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контрольными марками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акцизными марками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июля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№ 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регистрации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сентября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№ 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7 февраля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24 апреля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387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решений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 Республики Казахстан «О введении в действие Кодекса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«О налогах и других обязательных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платежах в бюджет» (Налоговый кодекс)»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 признании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некоторых решений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отнесения контрактов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низкорентабельных,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месторождения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(группы месторождений,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месторождения)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высоковязких,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малодебетных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выработанных 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контрактов,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 Республики Казахстан «О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дополнений в некоторые законодательные акты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вопросам налогообложения»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15 марта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№ 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июня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буквенных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АИС    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 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  - акционерное общество "Фонд национального благосостояния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"Самрук-   "Самрук-Казына"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Казына"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