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1001" w14:textId="23a1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разработке механизма оказания Республикой Казахстан экономической помощи иностранным государствам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декабря 2008 года № 284-р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разработке механизма оказания Республикой Казахстан экономической помощи иностранным государствам: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Даненов                    - заместитель Министра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Жумагалиевич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Амреев                     - директор Департамента индустриально-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 Махмутбаевич           инновационной политики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Бекназаров                 - эксперт Департамента торговых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Женис Исакович               переговоров Министерства индустрии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торговли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Калибеков                  - директор Департамента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Бекжан Жантураевич           отношений Министерства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бюджетного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Абланов                    - начальник управления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Болатович              сотрудничества Министерства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чрезвычайным ситуациям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Бегежанов                  - начальник управления многостороннего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Эрлан Бахытович              экономического сотрудничества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Департамента многостороннего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сотрудничества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иностранных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  - начальник управления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Даулетбек Кайырбекович       двустороннего торгово-экономического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сотрудничества и протокола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торговых переговоров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Муталиева                  - начальник управления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Фарида Маликовна             сотрудничества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стратегического развития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международного сотрудничества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Салимбаев                  - начальник управления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Жакиевич              Стратегического планирования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международного сотрудничества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Турпакбаев                 - начальник управления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Кайсар Турысбекович          сотрудничества и организационной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работы Министерства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июня 2009 года внести в Правительство Республики Казахстан предложения по разработке механизма оказания Республикой Казахстан экономической помощи иностранным государствам.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