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4cde" w14:textId="11b4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неформального саммита глав государств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декабря 2008 года № 285-р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многостороннего сотрудничества Республики Казахстан с государствами евразийского региона и обеспечения протокольно-организационных мероприятий по подготовке и проведению неформального саммита глав государств Республики Армения, Республики Беларусь, Кыргызской Республики, Российской Федерации, Республики Таджикистан, Туркменистана и Республики Узбекистан в Республике Казахстан с 19 по 21 декабря 2008 года (далее - саммит):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саммита.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организационные меры по обслуживанию глав и членов официальных делегаций по формату "1+10"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саммита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официальных делегаций в аэропорту, местах проживания и посещения, сопровождение по маршрутам следования, а также охрану специальных самолетов.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и Министерством иностранных дел Республики Казахстан пролет специальных самолетов глав государств над территорией Республики Казахстан, посадку и вылет в аэропортах городов Астаны и 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специальных самолетов официальных делегаций в аэропортах городов Астаны и 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спецпоезда для глав государств по маршруту Астана - Щучинск (в случае неблагоприятных метеоусловий).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саммита в средствах массовой информации, а также организацию и финансирование концертных и культурных программ во время проведения саммита.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делегаций, оформление аэропортов и улиц города Астаны, сопровождение в местах посещения делегаций,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Акмолинской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к приему высоких гостей аэропорт города Кокшетау и железнодорожный вокзал города Щучинск;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для делегаций и участников концертно-культурной программы питание, места проживания и необходимый автотранспорт в городе Кокшетау и Щучинско-Боровской курортной зоне во время проведения саммита;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выполнение организационных мероприятий по встрече и проводам делегаций, оформление аэропорта и улиц города Кокшетау, сопровождение в местах посещения делегаций, а также организовать культурную программу;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Управлением делами Президента Республики Казахстан обеспечить оформление малыми архитектурными формами праздничных композиций (ледовый городок) на территории Щучинско-Боровской курортной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церемонии встречи и проводов глав государств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№ 285-р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 глав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официальных делегаций, участвующих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неформальном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саммите глав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Обеспечение обслуживания глав и членов официальных делегаций в VIP-залах, а также организация чайного стола и цветочное оформление в аэропортах городов Астаны и Кокшетау.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транспортного обслуживания, питания и места проживания официальных Делегаций во время проведения саммита в формате "1+10".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приемов (завтраки, обеды, ужины) от имени Президента Республики Казахстан и обслуживание технического стола на 300 человек в период с 19 по 21 декабря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закупа и наличия необходимой продукции, инвентаря и оборудования в местах проведения саммита (столы, кресла, микрофоны, звуковое усиление, спич-трибуны, одежда, спортивный инвентарь, празднично-декоративное оформление объектов, цветочное оформление и т.д.).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