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4dd5" w14:textId="1ae4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развития казахстанского содержания при закупе товаров, работ и услуг, приобретаемых государственными органами 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декабря 2008 года № 286-р. Утратило силу распоряжением Премьер-Министра Республики Казахстан от 20 марта 2009 года № 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Премьер-Министра РК от 20.03.2009 № 44-р.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поручений данных Главой государства на заседании Совета иностранных инвесторов при Президенте Республики Казахстан 5 декабря 2008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Дарибаев                   - председатель Комитета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Муратбек Аманкельдиевич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  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Шокаманов                  - ответственный секретарь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Тулеуханов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Айтмухаметович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Айдарбеков                 - заведующий Отделом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Кенганович             инновационного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Рыскулович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Карбузов  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Сафинов                    - управляющий директор - член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Канатбек Бейсенбекович       правления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"Фонд национального благосостояния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"Самрук-Казына"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председатель правления 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 экономическая палата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"Союз 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Токтарович             общества "Казахстанское контрактное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марта 2009 года выработать и внести в Правительство Республики Казахстан комплекс мер по увеличению процентных объемов казахстанского содержания при закупе товаров, работ и услуг, приобретаемых государственными органами и организациями.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