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1e1" w14:textId="0e8e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7 октября 2008 года № 250-р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2008 года № 288-р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7 октября 2008 года № 250-р "О создании рабочей группы по разработке проекта Стратегии социально-экономического развития Республики Казахстан до 2020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Доскалиева             -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Жаксылыка Акмурзаевича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Дернового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