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19f" w14:textId="5a83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проекта Государственной программы молодежной политики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2008 года № 291-р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проекта Государственной программы молодежной политики на 2010-2014 годы (далее - Программа):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  - Руководитель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 - Министр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Аукенов                    - директор Департамента воспитательной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Муратович              работы и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Бердонгаров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Танирберген Муратович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Сыздыкова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Ахметовна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Амангельдиевич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Аксакалов                  - заместитель акима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Кумар Иргебаевич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Ермурзаевич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Бекмагамбетов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Мадешович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Бектаев              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 Абдикаримович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 - заместитель акима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Жумабекова      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Маговьяновна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Караев                     - заместитель акима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Жауымбай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Амантурович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Каскин                     - заместитель акима Северно-Казахстанской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Тлеген Толегенович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Кемалов                    - заместитель акима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Сайфолла Насырович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Муканов                    - заместитель акима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Мейрханович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Мухамедов                  -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Бахтиярович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Оралмагамбетов             - заместитель акима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Жеткерген Тлеулесович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Муратбекович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Турарович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Таженов                    - заместитель акима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Аманкельды Едрисович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 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Щегорцова                  - директор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Анастасия Геннадьевна        стратегического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Мукаев                     - директор Департамента финансового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 Маратович              правового обеспечения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Каптагаева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Кайратовна            развития науки и человеческих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Кайрханов                  - начальник управления социальной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Серикхан Назарович           психологической работы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и психологической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начальников штабов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Курманбаев                 - начальник управления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                      Департамента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Мухаметканович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Лепешко                    - начальник управления моделирования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Степан Степанович            сельского расселения и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делам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Сабиева                    - начальник управления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Касеновна             Департамента занятости и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Сабырбаева                 - начальник управления персоналом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Бахытгуль Жумашевна          Департамента юридической и кадровой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Сугирбеков                 - начальник управления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Маликович           разработки подзаконных актов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подзаконных
</w:t>
      </w:r>
      <w:r>
        <w:rPr>
          <w:rFonts w:ascii="Times New Roman"/>
          <w:b w:val="false"/>
          <w:i w:val="false"/>
          <w:color w:val="000000"/>
          <w:sz w:val="28"/>
        </w:rPr>
        <w:t>
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Тулегенова                 - 
</w:t>
      </w:r>
      <w:r>
        <w:rPr>
          <w:rFonts w:ascii="Times New Roman"/>
          <w:b w:val="false"/>
          <w:i w:val="false"/>
          <w:color w:val="000000"/>
          <w:sz w:val="28"/>
        </w:rPr>
        <w:t>
начальник
</w:t>
      </w:r>
      <w:r>
        <w:rPr>
          <w:rFonts w:ascii="Times New Roman"/>
          <w:b w:val="false"/>
          <w:i w:val="false"/>
          <w:color w:val="000000"/>
          <w:sz w:val="28"/>
        </w:rPr>
        <w:t>
 управления анализа,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Викторовна             мониторинга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воспитательной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молодежной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    - начальник управления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Тлеккабыл Имашевич           акимата 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Сапарбекова                - 
</w:t>
      </w:r>
      <w:r>
        <w:rPr>
          <w:rFonts w:ascii="Times New Roman"/>
          <w:b w:val="false"/>
          <w:i w:val="false"/>
          <w:color w:val="000000"/>
          <w:sz w:val="28"/>
        </w:rPr>
        <w:t>
эксперт
</w:t>
      </w:r>
      <w:r>
        <w:rPr>
          <w:rFonts w:ascii="Times New Roman"/>
          <w:b w:val="false"/>
          <w:i w:val="false"/>
          <w:color w:val="000000"/>
          <w:sz w:val="28"/>
        </w:rPr>
        <w:t>
 управления развития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Гульназ                      Департамента и науки развития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Абдишукировна                сферы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Балыкбаев                  - 
</w:t>
      </w:r>
      <w:r>
        <w:rPr>
          <w:rFonts w:ascii="Times New Roman"/>
          <w:b w:val="false"/>
          <w:i w:val="false"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Такир Оспанович              государственного казенного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академия образования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Ы. Алтынсарина"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Бобрышев                   - координатор исполнительного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Лаврентий Васильевич         молодежного крыла "Жас Отан" Народно-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Демократической партии "Hyp Отан"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Лепешев                    - заместитель директора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Владимирович         государственного казенного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"Республиканский учебно-оздоровительный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 "Балдаурен"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Тупицын                    - председатель совета Ассоциации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Геннадьевич           и молодежных организаций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Баймуханов                 - директор государственного фонда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 Болатович             молодежной политики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Кулик                      - директор Социального корпоративного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Олегович             фонда "ЗУБР"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Натарова                   - заместитель директора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Николаевна              корпоративного фонда "ЗУБР"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Зинаддинович           "Национальный центр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Сыдыков                    - исполнительный директор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Ерболатович           юридических лиц "Конгресс молодежи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Утешев                     - исполнительный секретарь молодежного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Сулейменович          крыла "Жас Отан" Народно-Демократической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партии "Hyp Отан"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24 июля 2009 года выработать предложения по разработке проекта Программы и внести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образования и науки Республики Казахстан Туймебаева Ж.К.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