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6915" w14:textId="1126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20 ноября 2008 года "О внесении изменений и дополнений в некоторые законодательные акты Республики Казахстан по вопросам коллективного инвестирования и деятельности накопительных пенсионных фондов"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декабря 2008 года № 293-р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20 ноября 2008 года "О внесении изменений и дополнений в некоторые законодательные акты Республики Казахстан по вопросам коллективного инвестирования и деятельности накопительных пенсионных фондов" (далее - перечень).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регулированию и надзору финансового рынка и финансовых организаций (по согласованию) и Министерству труда и социальной защиты населения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проекты нормативных правовых актов согласно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2008 года № 293-р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нормативных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правовых актов, принятие которых необходимо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целях реализации Закона Республики Казахстан от 20 ноября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2008 года "О внесении изменений и дополнений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законодательные акты Республики Казахстан по вопросам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коллективного инвестирования и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накопительных пенсионных фондов"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4595"/>
        <w:gridCol w:w="2798"/>
        <w:gridCol w:w="2779"/>
        <w:gridCol w:w="1810"/>
      </w:tblGrid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некоторые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 пенсионных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накоплений из несколь-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накопительных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 фондов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один, при наличии 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вкладчика (получателя)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и более договоров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пенсионном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чении за счет обяза-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пенсионных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взносов с различными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пенсионными фондами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АФН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 пенсионных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накоплений из накопи-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пенсионных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фондов, а также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пенсионных накоп-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лений вкладчика (полу-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чателя) из одного вида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портфеля в другой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АФН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по 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надзору 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и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от 27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 2006 года 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«Об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пенсионными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активами»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</w:p>
        </w:tc>
      </w:tr>
      <w:tr>
        <w:trPr>
          <w:trHeight w:val="45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 по 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надзору 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и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от 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 2008 года 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«Об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о норматив-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значениях пруден-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циальных нормативов,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методике их расчетов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накопительных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 фондов»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Агентства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и надзо-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финансового рынка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августа 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118 «Об утвер-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ждении Инструкции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значениях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пруденциальных норма-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тивов, методике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расчетов для 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заций, осуществляющих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пенсионными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активами»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</w:p>
        </w:tc>
      </w:tr>
      <w:tr>
        <w:trPr>
          <w:trHeight w:val="45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надзору 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и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от 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августа 2008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119 «Об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расчета пруден-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циальных нормативов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совмещающих 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на рынке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бумаг»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надзору 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и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от 12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 № 157 «Об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согласия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(избрание)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руководящих работников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организаций»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Банка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21 марта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года № 96 «Об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уставном капитале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накопительных пенсион-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фондов»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</w:p>
        </w:tc>
      </w:tr>
      <w:tr>
        <w:trPr>
          <w:trHeight w:val="40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Агентства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и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от 12 июня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 № 153 «Об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ведению учета пенсион-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накоплений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 счетах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вкладчиков (получате-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лей) в накопительных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 фондах»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АФН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 расшифровка аббревиатур: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АФН   — Агентство Республики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 надзору финансового рынка и финансовых организаций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