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5137d" w14:textId="65513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рабочем группы по оперативному рассмотрению вопросов предотвращения массового высвобождения работников и принятия стабилизационных мер на рынке труда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декабря 2008 года № 294-р. Утратило силу распоряжением Премьер-Министра Республики Казахстан от 14 июля 2009 года № 101-р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распоряжением Премьер-Министра РК от 14.07.2009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101-р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оперативного рассмотрения вопросов предотвращения массового высвобождения работников и принятия стабилизационных мер на рынке труда: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Сапарбаев                  - Министр труда и социальной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Бердибек Машбекович          населения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Абденов                    - вице-министр труда и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Сакбалдиевич           защиты населения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заместитель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Нурсеитов                  - директор Департамента занятости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Аманжол Еликбаевич           и миграции населения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труда и социальной защиты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Казахстан,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Баталов                    - ответственный секретарь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Булатович              энергетики и минеральных ресурсов,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Куанганов                  - ответственный секретарь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Фархад Шаймуратович          образования и науки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Бектуров                   - вице-министр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Габбасович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Кармазина                  - вице-министр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Лена Магауяновна             планирования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Касымов                    - вице-министр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Калмухамбет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Нурмухамбетович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Косынов                    - вице-министр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Алмас Олжабаевич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Куставлетов                - вице-министр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Рашитович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Оразаев                    - вице-министр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Аблахатович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Мукашев                    - первый заместитель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Маулен Шапанбаевич           города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Амангалиев                 - заместитель акима Атырауской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Халешевич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Базарбаев                  - заместитель акима Карагандинской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Ермурзаевич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Бектурганов                - заместитель акима Костанайской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Чингисович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Жумабекова                 - заместитель акима Павлодарской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Рысты Маговьяновна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Рахимжанов                 - заместитель акима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Амерхан Муратпекович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Шокаманов                  - ответственный секретарь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Юрий Камирович               по статистике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Айтекенов                  - управляющий директор акционерного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Медыбаевич            общества «Фонд национального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благосостояния «Самрук-Казына»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Мусина                     - заместитель председателя акционерного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Лилия Сакеновна              общества «Национальный холдинг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«КазАгро»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Амандыков                  - заместитель председателя Федерации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Якудаевич             профсоюзов Республики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Горбунова                  - исполняющая обязанности директора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Светлана Юрьевна             управления персоналом Евразийской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корпорации природных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Кадыров                    - исполнительный директор Конфедерации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Наджат Худжатович            работодателей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Никитинская                - первый заместитель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Екатерина Сергеевна          «Национальная экономическая палата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Казахстана «Союз «Атамекен»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Радостовец                 - президент республиканского объединения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Владимирович         юридических лиц «Союз товаропроизводителей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экспортеров Республики Казахстан»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Рупатова                   - директор департамента по корпоративной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Айгуль Кызыровна             социальной ответственности объединения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юридических лиц «Национальная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экономическая палата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«Союз «Атамекен»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на основе прогноза и мониторинга состояния рынка труда выработать предложения по обеспечению оперативных мер по предотвращению массового высвобождения работников и принятию стабилизационных мер на рынке труда.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труда и социальной защиты населения Республики Казахстан ежеквартально в течение 2009 года представлять в Правительство Республики Казахстан информацию о работе рабочей группы.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     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