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96de5" w14:textId="1796d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для выработки предложений по разработке проекта Долгосрочной программы развития здравоохранения до 2020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9 января 2009 года № 2-р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выработки предложений по разработке проекта Долгосрочной программы развития здравоохранения до 2020 года: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рабочую группу в следующем составе: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Доскалиев                  - Министр здравоохранения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Жаксылык Акмурзаевич         Казахстан, руководитель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Биртанов                   - вице-министр здравоохранения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Елжан Амантаевич             Казахстан, заместитель руководителя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Садвокасова                - главный эксперт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Зауре Каузкановна            стратегического планирования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международного сотрудничества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Министерства здравоохранения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Казахстан, секретарь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Аяганов                    - депутат Сената Парламента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 Акпенович              Казахстан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Сейтмаганбетова            - депутат Мажилиса Парламента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Гулнар Сулейменовна          Казахстан, член Комитета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социально-культурному развитию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Коскельдинова              - заведующая сектором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Шолпан Черниязовна           Социально-экономического отдела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Канцелярии Премьер-Министра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Сарсембаев                 - вице-министр охраны окружающей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Зейнолла Сакенович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Каирбекова                 - председатель Комитета по контролю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Салидат Зекеновна            сфере оказания медицинских услуг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Министерства здравоохранения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Аскаров                    - заместитель председателя Комитета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Альберт Мухтарович           государственного санитарно-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эпидемиологического надзора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здравоохранения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Байсеркин                  - заместитель председателя Комитета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Бауыржан Сатжанович          по контролю в сфере оказания медицинских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услуг Министерства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Пак                        - заместитель председателя Комитета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Лариса Юн-Бойевна            фармацевтического контроля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здравоохранения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Ирсалиев                   - директор Департамента стратегии развития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 Азтаевич               Министерства образования и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Исмаилов                   - директор Департамента лечебно-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Жумагали Казыбаевич          профилактической помощи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здравоохранения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Королева                   - директор Департамента развития спорта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Светлана Викторовна          Министерства туризма и спорта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Раева                      - директор Департамента экономики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Бахытжан Темирбаевна         финансов Министерства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Токсеитова                 - директор Департамента развития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Рабига Алибековна            животноводства и ветеринарной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безопасности Министерства сельского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хозяйства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Хамзина                    - директор Департамента науки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Нургуль Калиевна             человеческих ресурсов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здравоохранения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Щегорцова                  - директор Департамента анализа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Анастасия Геннадьевна        стратегического планирования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Министерства культуры и информации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Мукаев                     - директор Департамента финансов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Анвар Маратович              правового обеспечения Агентства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 по информатизации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 связи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Аугалиева                  - заместитель директора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Мейрамгуль Алтынхановна      индустриального развития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индустрии и торговли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Токежанов                  - заместитель директора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Турганович             стратегического развития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здравоохранения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Шайхыбекова                - заместитель директора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Гульжан Тураровна            экономики и финансов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здравоохранения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Жабатаева                  - начальник управления развития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Айнур Асылбековна            здравоохранения Департамента развития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социальной сферы Министерства экономики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 бюджетного планирования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Мельникова                 - начальник медицинского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Наталья Ивановна             Департамента тыла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внутренних дел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Уразалин                   - заместитель начальника главного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Азижан Сарпенович            управления - начальника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организационно-плановой и боевой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подготовки Главного военно-медицинского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управления Вооруженных сил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обороны Республики Казахстан, полковник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медицинской службы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Кульжанова                 - советник Департамента многостороннего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Жанара Максутовна            сотрудничества Министерства иностранных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дел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Дилжанова                  - главный эксперт управления медико-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Жанагул Жумагалиевна         социальной экспертизы и реабилитации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инвалидов Министерства труда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социальной защиты населения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Аканов                     - ректор Республиканского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Айкан Аканович               казенного предприятия "Казахский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национальный медицинский университет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имени С.Д. Асфендиярова"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здравоохранения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Байгенжин                  - директор Республиканского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Абай Кабатаевич              государственного предприятия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"Национальный научный медицинский центр"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Министерства здравоохранения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Диканбаева                 - директор Республиканского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Сауле Алкеевна               государственного казенного предприятия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"Научный центр педиатрии и детской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хирургии" Министерства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Кульжанов                  - ректор Республиканского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Максут Каримович             казенного предприятия "Высшая школа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общественного здравоохранения"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Министерства здравоохранения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Рахыпбеков                 - ректор Республиканского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Тулебай Косиябекович         казенного предприятия "Семипалатинская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государственная медицинская академия"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Министерства здравоохранения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Слесарев                   - директор государственного учреждения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Владимир Георгиевич          "Центр медицины катастроф"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чрезвычайных ситуаций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Тулебаев                   - директор Республиканского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Казбек Агабылович            государственного казенного предприятия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"Национальный центр проблем формирования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здорового образа жизни"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здравоохранения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Шарман                     - председатель правления акционерного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Алмаз Торегельдиевич         общества "Национальный медицинский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холдинг"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Шоранов                    - директор Республиканского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Едигеевич              государственного предприятия "Институт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развития здравоохранения"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здравоохранения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Укибасова                  - вице-президент акционерного общества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Талшын Мукадисовна           "Национальный научный центр материнства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 детства"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Баймаханов                 - начальник Управления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Болатбек Бимендиевич         Кызылординской области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Карибеков                  - начальник Управления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Темирлан Сибирьевич          города Астаны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Маджуга                    - начальник Управления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Виктор Петрович              Акмолинской области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Павел Урсу                 - исполняющий обязанности Руководителя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Странового офиса Всемирной организации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здравоохранения в Казахстане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Косбаева                   - координатор программ по здравоохранению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Алия                         и питанию Детского фонда ООН (ЮНИСЕФ)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Косухин                    - координатор программ Фонда ООН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Александр Борисович          области народонаселения в Республике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 (ЮНФПА)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Рабочей группе в срок до 27 февраля 2009 года выработать предложения по разработке проекта Долгосрочной программы развития здравоохранения до 2020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здравоохранения Республики Казахстан на основании предложений, выработанных Рабочей группой, в срок до 1 марта 2009 года разработать и внести на рассмотрение Правительства Республики Казахстан проект Долгосрочной программы развития здравоохранения до 2020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распоряжения возложить на Министра здравоохранения Республики Казахстан Доскалиева Ж.А.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 Премьер-Министр     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