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5248" w14:textId="fe55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улучшению инвестиционного климата Республики Казахстан на 2009-2010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января 2009 года № 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по улучшению инвестиционного климата Республики Казахстан на 2009-2010 годы (далее - План).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и заинтересованным организациям (по согласованию):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соответствующие меры по выполнению мероприятий, предусмотренных Планом;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раз в полугодие, к 20 июня и 20 декабря, информацию о ходе выполнения Плана в Министерство индустрии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торговли Республики Казахстан раз в полугодие не позднее 20-го числа месяца следующего за отчетным периодом, представлять сводную информацию в Канцелярию Премьер-Министра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Премьер-Министр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января 2009 года № 7-р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мероприятий по улучшению инвестиционного климата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на 2009-2010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4553"/>
        <w:gridCol w:w="1673"/>
        <w:gridCol w:w="2173"/>
        <w:gridCol w:w="2753"/>
        <w:gridCol w:w="175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(тыс.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консультантов,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экспертов, международных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институтов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экономических организаций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привлечения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отечественных и иностранных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 для реализации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перспективных проектов 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МИД,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МСХ, 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АО «НХ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(Программа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001), 2009 год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отечественных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инвестиций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перспективных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на территории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экономических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зон, в т.ч. в целях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существенного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роста сопутствующих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вспомогательных производств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МЭБП,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МТС,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МФ, 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 об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возможностях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создании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(Программа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001), 2009 год-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 сопровождения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портала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возможностях 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МСХ,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МТС,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МЭБП, МИД,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МООС, 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АО «НХ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(Программа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001), 2009 год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декабря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рекламно-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постоянного действия,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влияющих на инвестиционную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привлекательность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(путем выпуска имиджевой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продукции, информационно-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презентационных материалов,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видеороликов и т.д. 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последующим распространением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на территории и за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пределами Казахстана)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МКИ, МТС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(Программа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001), 2009 год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10 775,0;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форумов, семинаров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конференций в Республике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за рубежом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улучшения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инвестиционного климата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презентаций инвестиционных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возможностей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 (созыв),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МЭБП,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МЭМР, МСХ,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МТС, МТК, ФНБ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нию), АО «НХ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«КазАгро» (по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(Программа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001), 2009 год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16 150,0;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комплекса мер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вопросам повышения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инвестиционной привлекатель-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 сфере здравоохране-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сельского хозяйства,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МСХ, МЭМР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МФ                   - Министерство финансов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МИД                  - Министерство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                 - Министерство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планирования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МИТ                  - Министерство индустрии и торговли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МТК                  - Министерство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МЭМР                 - Министерство энергетики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МООС                 - Министерство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МКИ                  - Министерство культуры и информации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МСХ                  - Министерство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МТС                  - Министерство туризма и спорта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               - Министерство здравоохранения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ФНБ «Самрук-Казына»  - акционерное общество «Фонд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благосостояния «Самрук-Казына»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«НХ «КазАгро»     - акционерное общество «Национальный холдинг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«КазАгро»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