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0958" w14:textId="3390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2009 году Года Казахстана в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2009 года № 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деятельности государственных органов Республики Казахстан по проведению в 2009 году Года Казахстана в Германии: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и проведению в 2009 году Года Казахстана в Германии;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проведению в 2009 году Года Казахстана в Германии.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№ 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Организационного комитета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2009 году Года Казахстана в Германии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Ильясов                    - Заведующий Центром внешней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Магжан Жанботаулы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Онжанов                    - Чрезвычайный и Полномочный Посол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Баймолданович         Республики Казахстан в Федеративной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Республике Германия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Касымбеков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Амангельдинович       международных связей и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Бурибаев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Исмаилович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Меркель                    - первый заместитель Генерального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Иоганн Давидович             прокурора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Шаймагамбетов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Мустафаевич            космического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Кожасбай                   - президент Торгово-Промышленной Палаты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Садуакасович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Сакеновна              акционерного общества "Национальный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 "КазАгро"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№ 8-р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 по проведению в 2009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Года Казахстана в Германии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690"/>
        <w:gridCol w:w="1831"/>
        <w:gridCol w:w="2923"/>
        <w:gridCol w:w="4358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Мероприятия, находящиеся на контроле администраций президентов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Германии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открытие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закрытие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Германии,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 1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РК,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представителей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госорганов за счет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 26 120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«Заграничные командировки»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Бизнес-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 с 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германских предприни-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мателей по обсуждению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РК, 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МИТ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тыс.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«Услуги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конкуренто-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пособности несырьевого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ее интеграции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систему мирохозяйст-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связей, 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потребителя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некачественной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формированию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официальных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приемов от имени Главы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по случаю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и закрытия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 1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«Представительские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Мероприятия, проводимые на уровне центральных государственных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«Меморандума об обмене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правовом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между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Германия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«Заграничные командировки»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ярмарке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«Зеленая неделя» (с 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 января 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года). Посещение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федеральных земель 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темберг,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Бавария,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Нацхолдинг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«Заграничные командировки»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менеджеров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Went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РК, МИД РК,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«Туран-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Профи»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«Заграничные командировки»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(предусматривается участие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чел.)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«Представление интересов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за рубежом» для МЭБП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тематического Форума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«Вклад 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мира, стабильнос-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разоружения».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книги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Назарбаева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«Эпицентр мира»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немецком языке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парламентариев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 - членов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парламентских групп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«Германия-Казахстан».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 парламентской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на-Майне,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РК (по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ХОЗУ Парламента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44 887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РК»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выставке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«Hannover Messe 2009»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РК,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МИТ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 сектора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мирохозяйственных связей,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отечественного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устойчивого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территорий»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ювелирных изделий,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искусства, фото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искусства, редких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Золотого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 сакского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золота, экспонатов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ранней и новой истории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Германии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РК,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42 381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«Проведение социально-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 культурных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гастролей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 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Мюнхен,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«Проведение социально-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 культурных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гастролей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театра драмы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«Проведение социально-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 культурных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гастролей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театра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оперы и балета им.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К.Байсеитовой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«Проведение социально-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 культурных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мероприятий,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 через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МКИ РК.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бюджетной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025 «Проведение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немецкий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издание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 казахских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классиков литературы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МКИ РК.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"Издание социально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видов литературы"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«Приоритеты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председательства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ОБСЕ» с 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РК, КИСИ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«Заграничные командировки»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(предусматривается участие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чел.)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«Представление интересов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за рубежом»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«Путь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Европу: 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модернизации»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экспертов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РК, МЭБП РК,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РК, МТС РК.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РК, МЮ РК, ГП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«Заграничные командировки»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(предусматривается участие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чел)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«Представление интересов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за рубежом»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Дней кино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(семинары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фильмов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Кыз-Жибек, М.Шокай,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плачь Лейлы, Улжан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Висбаден,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Котбус,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РК,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МКИ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«Проведение социально-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 культурных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конференции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 «Межкультурный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 в Казахстане: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через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разнообразие»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Бонн,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«Представление интересов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за рубежом»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ярмарке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в Баварии под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девизом «Тянь-Шань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встречает Альпы»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дальнейшим переходом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«ИТБ-2009»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Мюнхен,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марта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РК,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бюджетной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«Представление интересов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за рубежом»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ежегодной международ-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ярмарке туризма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«ИТБ-2009» (с 11 по 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2009 года)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весеннего праздника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«Наурыз» с презента-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казахской кухни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РК,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МТС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«Формирование туристского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«Представление интересов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за рубежом»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«казахстанско-германс-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Дня космоса»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 и посещения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Германии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Бремен, май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 РК, МИД РК,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 «KFC»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«РЦКС»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«НЦКИТ»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«СП «Байтерек»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ДГП «Инфракос-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«Заграничные командировки»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чел.)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открытие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континен-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тальной Европе и 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РК,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«Представление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РК за рубежом»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III Форума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немецкой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РК, МОН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«Представление интересов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за рубежом»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музыкально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-развлекательного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 для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«Представление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РК за рубежом»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Саксонии.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«Путь 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Дрезден,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тыс.тенге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«Представление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РК за рубежом»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«Казахской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библиотеки»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казахских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авторов в Германии.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литературных вечеров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Веймар,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Лейпциг,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тыс. 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брошюр,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пригласительных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открыток, плакатов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рекламной продукции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эмблемой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Германии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 1-4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тыс.тенге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рекламного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ролика о проведении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телеканалах «Euronews»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«Deutsche Welle»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Европе,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 тыс.тенге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тематических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 в средствах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(телевидение, радио,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тыс.тенге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Мероприятия, проводимые на уровне иных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открытие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 РК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ТПП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тыс.тенге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 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госпрограммы «30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корпоративных лидеров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мательских корпораций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Дней экономи-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федеральных землях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Бавария, Баден-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Вюртемберг, Северный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Рейн-Вестфалия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Эссен, 1-3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казахстанско-германс-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Делового совета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«Союз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представителей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«Союз «Атамекен»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НЭПК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представителей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за счет средств МИД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по бюджетной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«Заграничные команди-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ровки» 1 600 тыс. тенге (3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учебно-ознакомительной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поездки сотрудников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«Даму»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партнерские организа-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Германии (5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на 10 дней)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«Даму»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«Фонд «Даму»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059, 6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открытие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«Эйр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на-Майне,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«Эйр Астана»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Мероприятия, проводимые на уровне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товарищеской встречи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боксу между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командами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Берлин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МИДРК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5000,0 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по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359004000159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партнерских связей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городами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Штутгарт. Дни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Штутгарт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Мюнхен: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фотовыставка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изделий народного декоративно-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прикладного искусства;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Гала-концерт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 искусств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Вечер традиционной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музыки, фольклорно-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 руководства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в 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Акамат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Местами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67 000.0 тыс тенге,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"Поддержка культурно-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проекте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обмену школьниками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Казахстаном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Оберкох,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лингвис-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тические гимназии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и №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 0 тыс. тенге,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003105152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тематических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 в средствах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«Проведение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СМИ»,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 тыс. тенге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СМИ;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тыс. тенге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Мангыстауской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партнерских связей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портовыми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городами Актау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Гамбург. Визит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МИД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001003149 «Прочие расходы»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МИД РК           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РК              -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РК              - Министерство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РК              -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РК              -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РК             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РК           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РК           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РК               -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РК              - Национальное космическое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Казына»             - акционерное общество «Фонд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благосостояния «Самрук-Казына»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«KFC»        - акционерное общество «Национальная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«Казакстан Ғарыш Сапары»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«РЦКС»           - акционерное общество «Республиканский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космической связи»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«НЦКИТ»          - акционерное общество «Национальный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космических исследований и технологий»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«СП «Байтерек»   - акционерное общество «Совместное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«Байтерек»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«Эйр Астана»     - акционерное общество «Эйр Астана»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«Нацхолдинг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«КазАгро»           - акционерное общество «Национальный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«КазАгро»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ДГП «Инфракос-экос» - дочернее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«Инфракос-экос» при Национальном космическом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агентстве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ХОЗУ Парламента РК  - Хозяйственное управление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КИСИ                - Казахстанский институт стратегических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ТППРК               - Торгово-промышленная палата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НЭПК «Союз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«Атамекен»          - Национальная экономическая палата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«Союз «Атамакен»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 «Даму»         - Фонд развития предпринимательства «Даму»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ОБСЕ                - Организация по безопасности и сотрудничеству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Европе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ФРГ                 - Федеративная Республика 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МПА «Туран-Профи»   - Международная профессиональная академия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«Туран-Профи»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                - средства массовой информации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