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f9a4" w14:textId="73cf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ноября 2008 года "О внесении изменений и дополнений в некоторые законодательные акты Республики Казахстан по вопросам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января 2009 года № 10-р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ноября 2008 года "О внесении изменений и дополнений в некоторые законодательные акты Республики Казахстан по вопросам связи"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№ 10-р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целях реализации Закона Республики Казахстан от 21 ноября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года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 связи"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003"/>
        <w:gridCol w:w="3145"/>
        <w:gridCol w:w="2256"/>
        <w:gridCol w:w="2196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услуг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предъявляе-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при лицензировании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услуг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связи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абонентской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 оказание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защищаемым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субсидирования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универсальных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телекоммуникаций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признании утратившим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6 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 № 1293 «Об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(продажи),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 проектиро-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(установки), 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из-за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высокочастотных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устройств»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КТКМФ, КНБ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362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конверсии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методики 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затрат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конверсии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КНБ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операторами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сотовой связи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 в своей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нескольких абонентских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с идентичными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кодами,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КНБ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цен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(тарифов) на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линий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связи, каналов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кабельной канализации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площадей, 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средств для нужд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органов,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управления,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договора присое-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динения, определяющего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оказания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присоединения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телекоммуникаций,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связанные с этим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взаимодействию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пропуску трафика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доминирующего оператора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июля 2004 года 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145-п «Об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присоединения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телекоммуникаций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телекоммуникаций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пропуска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 по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 сотовой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204-П «Об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 связи»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охранных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сетей телекоммуни-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 и режима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убытков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сети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телекоммуникаций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полос частот,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 (радиочас-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тотных каналов), 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и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высокочастотных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ввоза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границы, 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и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высокочастотных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радиолюбитель-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служб,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электромагнитной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9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(цен) на универсальные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(цен, ставок сбора)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общедоступных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связи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тарификации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АИС      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     —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      -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       - Комитет национальной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      - Министерство Республики Казахстан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   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КТКМФ     - Комитет таможенного контроля Министерства финансов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