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5d0e" w14:textId="7d15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15 апреля 2008 года №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2009 года N 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15 апреля 2008 года № 88-р "О некоторых вопросах реализации Послания Главы государства народу Казахстана от 6 февраля 2008 года "Повышение благосостояния граждан Казахстана - главная цель государственной политики"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</w:t>
      </w:r>
      <w:r>
        <w:rPr>
          <w:rFonts w:ascii="Times New Roman"/>
          <w:b w:val="false"/>
          <w:i w:val="false"/>
          <w:color w:val="000000"/>
          <w:sz w:val="28"/>
        </w:rPr>
        <w:t>
 межведомственной рабочей группы по проекту "Создание туристического центра "Жана Иле" в Алматинской области",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 - Министра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Ныгметулы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Жамишева                   -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Бидахметовича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Мынбаева                   - Министра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Сауата Мухаметбаевича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Школьника 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Ермегияева                 - вице-министра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Амангельдиевича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Умбетова                   - акима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Абикеновича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Таубаева                   - акима города Капшагай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Наурызбай Асанбаевича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межведомственной рабочей группы: Ускенбаева Каирбека Айтбаевича, Кусаинова Марата Апсеметовича, Аблезова Карыбая Тлеубергеновича, Бектурова Азата Габбасовича, Киинова Ляззата Кетебаевича, Баталова Амандыка Габбасовича, Асулбека Рустама Асулбековича.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