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ad8c" w14:textId="2fca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практической реализации проекта "Ликвидация накопителя сточных вод "Талдыколь" с рекультивацией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2009 года № 19-р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практической реализации проекта "Ликвидация накопителя сточных вод "Талдыколь" с рекультивацией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 - аким города Астаны,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Крылов                    - заместитель акима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Леонидович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Евниев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 - председатель Комитета по водным 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 - заместитель председателя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Отаров      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Кадирхан Махмутович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Малгаздаров               - начальник управления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 Тлеукенович           коммунального хозяйства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Нуркенов                  - генеральный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Жанбырши Есетович           коммунального предприятия "Астана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арнасы"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десятидневный срок выработать и внести в Правительство Республики Казахстан предложения по практической реализации проекта "Ликвидация накопителя сточных вод "Талдыколь" с рекультивацией в городе Астане", предусматривающие завершение работ по переброске сточных вод в накопитель "Карабидаик" по ранее согласованной схеме и применение мембранных технологий для обеспечения окупаемости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