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419" w14:textId="aff7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ведения переговоров с Правительством Султаната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2009 года № 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переговоров с Правительством Султаната Оман о реструктуризации задолженности по Кредитному Соглашению от 18 января 1992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Суесинов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Кемелович           развития нефтяной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Куанышкалиева             - главный эксперт управления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Майгуль Нысановна           добычи нефти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нефтяной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Лама Шариф                - Чрезвычайный и Полномочный Посол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Каирбекович          Республики Казахстан в Королевстве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Саудовская Аравия и Султанате Оман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совместительству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Шалданбай                 - начальник управления Ближнего Востока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Рахымкулулы          Африки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Муталиева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Фарида Маликовна    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стратегического развития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Абенов                    - начальник управления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Даулетович            политики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Иргалиев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Искендирович         управления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права и защиты имущественных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Симсиве                   - заместитель начальника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Олеги Олегович              аналитического департамента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Залевская 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Виктория Владимировна       обеспечения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"Национальной компании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Жаксыкуловна         корпоративного финансирования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акционерного общества "Национальной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компании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Нуртаев                   - 
</w:t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корпоративного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Темерканович        финансирования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"Разведка и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Тлепова                   - старший аналитик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Сарбиназ Умирзаковна        корпоративного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акционерного общества "Разведка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провести переговоры с компетентными представителями Правительства Султаната Оман и в срок до 1 июля 2009 года внести в Правительство Республики Казахстан конкретные предложения по урегулированию вопроса реструктуризации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согласовать с Правительством Султаната Оман дату и место проведения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21 марта 2008 года № 71-р "О создании рабочей группы для ведения переговоров с Правительством Султаната Оман".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