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f580" w14:textId="a66f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разработке программы по оздоровлению и оказанию социальной помощи населению, пострадавшему от воздействия испытательных ядерных полигонов "Капустин Яр" и "Азгир"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февраля 2009 года № 21-р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программы по оздоровлению и оказанию социальной помощи населению, пострадавшему от воздействия испытательных ядерных полигонов "Капустин Яр" и "Азгир":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Рахимбергенов             - председатель Комитета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Магауович             регулирования и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 - вице-министр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Вощенкова                 - вице-министр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Анатольевна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Дилимбетова               - вице-министр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Аманкуловна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Жантикин                  - председатель Комитета по атомной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Мифтахович            энергетике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                  - заместитель акима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Кенжебекович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Бекбосынов                - начальник управления развития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Ильясович             Департамента развития транспортно-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коммуникационного комплекса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Беспалинов                - начальник управления региональной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Тлеугазы Айтказинович       политики Департамента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политики и межбюджетных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  - начальник управления ядерной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 Сабитович             Департамента ядерной энергетики и атомной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промышленности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минеральных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Лепешко                   - начальник управления моделирования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Степан Степанович           оптимального расселения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микрокредитования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Тулегалиева               - начальник управления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Ажар Гинятовна              санитарной помощи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организации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Кобейсинов                - депутат Западно-Казахстанского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Какен Кобейсинович         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Алпыспаев                 - главный эксперт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Темирханович         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Вологина                  - главный эксперт Департамента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Эвелина Викторовна          помощи и социальных услуг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Базарбаева                - эксперт Департамента подзаконных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Шарайна Сансызбаевна        Министерства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Сапаров                   - начальник управления координации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Табылгали Саткалиевич       занятости и социальных программ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Западно-Казахстанской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и внести в Правительство Республики Казахстан предложения по разработке программы по оздоровлению и оказанию социальной помощи населению, пострадавшему от воздействия испытательных ядерных полигонов "Капустин Яр" и "Азгир".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