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f216" w14:textId="c79f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16 января 2009 года "О внесении изменений и дополнений в некоторые законодательные акты Республики Казахстан по вопросам занятости и адресной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2009 года № 24-р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января 2009 года "О внесении изменений и дополнений в некоторые законодательные акты Республики Казахстан по вопросам занятости и адресной социальной помощи"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нормативный правовой акт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2009 года № 24-р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нормативных правовых актов,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принятие которых необходимо в целях реализации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от 16 января 2009 года "О внесении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изменений и дополнений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занятости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адресной социальной помощи"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073"/>
        <w:gridCol w:w="2753"/>
        <w:gridCol w:w="1733"/>
        <w:gridCol w:w="22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1685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2001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836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 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участковых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комиссиях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