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546" w14:textId="d2e9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9 февраля 2009 года "О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2009 года № 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февраля 2009 года "О внесении изменений и дополнений в Конституционный закон Республики Казахстан "О выборах в Республике Казахстан" Центральной избирательной комиссии Республики Казахстан (по согласованию) в месячный срок разработать и принять ведомственный нормативный правовой акт "Об утверждении правил выдачи и учета открепительных удостоверений на право голосования"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