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ee0d" w14:textId="7a2e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подготовке Саммита Международного Фонда спасения Арала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марта 2009 года № 37-р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подготовке Саммита Международного Фонда спасения Арала (далее - Саммит МФСА), проводимого в городе Алматы 28 апреля 2009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Ермекбаев                   - Заместитель Министра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Байузакович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Рябцев                      - председатель Комитета по водным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Дмитриевич           ресурсам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Султанали                   - начальник управления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Гульмира Хамидоллакызы        Центральной Азии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иностранных дел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Ибатуллин                   - председатель Исполнительного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Сагит Рахматуллович           Международного Фонда спасения Арала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Тукумов                     - директор Департамента Центральной Азии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Еркин Валитханович            Министерства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Бертисбаев                  - директор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Несипкул Бертисбаевич         электроэнергетики и угольной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промышленности Министерства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Бекнияз                     - директор Департамента экологической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Кабыкенулы              политики и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Абишев                      - советник Министра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Жолбарысович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Шабанова                    - заместитель Генерального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Людмила Владимировна          Республиканского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предприятия "Информационно-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аналитический центр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среды" Министерства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среды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Уалиев                      - второй секретарь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Абилгазинович            Центральной Азии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иностранных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внести в Правительство Республики Казахстан предложения по итогам Саммита МФСА.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