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df5c" w14:textId="b06d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методики определения оплаты за использование иностранными организациями в своей производственной деятельности секретных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2009 года № 39-р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методики определения оплаты за использование иностранными организациями в своей производственной деятельности секретных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Сайдуакасов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Ашметович              геологии и 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Темеркулов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Иманкулович           методологии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и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Киселева                   - главный эксперт Отдела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Владимировна         государственных секретов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Коржеубаев                 - начальник управления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Ногумарович           государственных секретов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Сагындык                   - начальник управления геодезии,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Жанабылкызы            картографии и геоинформационных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геодезии и картографии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Муханова  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Мариям Султановна            налогообложения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Жандарбекова               - главный эксперт управления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Женисбековна          государственных секретов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Абакаев                    - главный эксперт управления контроля,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Бакиржан Баталович           документационного обеспечения,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секретов и кадровой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работы Департамента внутреннего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администрирования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Алкеев                     - главный эксперт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Куралбай Нускабаевич         обрабатывающей и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Комитета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Сеитов                     - эксперт специализированного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Жандарбекович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разработать и внести а рассмотрение в Правительство Республики Казахстан методику определения оплаты за использование иностранными организациями в своей производственной деятельности секретных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