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f47ee" w14:textId="dbf47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7 октября 2008 года № 250-р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марта 2009 года № 43-р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Премьер-Министра Республики Казахстан от 7 октября 2008 года № 250-р "О создании рабочей группы по разработке проекта Стратегии социально-экономического развития Республики Казахстан до 2020 года" следующие изменения: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рабочей группы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Марченко                    - Председателя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Григория Александровича       Республики Казахстан, (по согласованию)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Ашимова                     - Министра охраны окружающей среды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Нургали Садвакасовича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Абдыкаликову                - Министра труда и социальной защиты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Гульшару Наушаевну            населения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Кусаинова                   - Министра транспорта и коммуникаций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Абельгази Калиакпаровича      Республики Казахстан;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"Шукеев                     - Заместитель Премьер-Министра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Умирзак Естаевич              Казахстан, заместитель руководителя",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"Ахметов                    - Министр транспорта и коммуникаций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Серик Ныгметович              Республики Казахстан"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"Шукеев                     - Первый заместитель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Умирзак Естаевич              Республики Казахстан, заместитель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руководителя",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"Ахметов                    - Заместитель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Серик Ныгметович              Республики Казахстан, заместитель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руководителя";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 Искакова Н.А., Сапарбаева Б.М., Сайденова А.Г.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