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5dec" w14:textId="7a35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февраля 2009 года "О внесении изменений и дополнений в некоторые законодательные акты Республики Казахстан по вопросам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2009 года № 45-р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февраля 2009 года "О внесении изменений и дополнений в некоторые законодательные акты Республики Казахстан по вопросам аудиторской деятельности"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2009 года № 45-р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 от 20 февраля 2009 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аудиторской деятельности"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713"/>
        <w:gridCol w:w="2773"/>
        <w:gridCol w:w="3373"/>
        <w:gridCol w:w="22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 2007 года № 601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1292 и от 27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1301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 по 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в аудиторы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2006 года № 273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в аудиторы"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2006 года № 275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 форм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организациями" и от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2008 года № 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 -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организации"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 аудиторских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 организаций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 расшифровка аббревиатуры: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