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6ea0" w14:textId="9346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развития жилищно-коммунального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марта 2009 года № 46-р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развитию жилищно-коммунального хозяйства Республики Казахстан: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   - Заместитель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Серик Ныгметович              Республики Казахстан, руководитель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Школьник                    - Министр индустрии и торговли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   Республики Казахстан, 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Амреев                      - директор Департамента технической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Галым Махмутбаевич            политики, строительства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жилищно-коммунальной сферы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Казахстан,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   - вице-министр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Едиль Куламкадырович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Нурымбетов                  - вице-министр труда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Нуржан Бидайбекович          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Жаркимбаев                  - заместитель Председателя Агентства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Жасер Азимханович             Республики Казахстан по регулированию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естественных монополий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Нокин                       - председатель Комитета по делам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Серик Кенесович               строительства и жилищно-коммунального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Министерства индустрии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Каменов                     - заместитель председателя Комитета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Нуртай Шамренович             водным ресурсам Министерства сельского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Брекешев                    - заместитель директора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Сериккали Амангалиевич        развития газовой промышленности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энергетики и минеральных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ресурсов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Жексембаев                  - заместитель директора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Куандык Аманжолович           развития отраслей экономики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экономики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Ажикенов                    - начальник управления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Серикбол Муратович            электроэнергетики и угольной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промышленности Министерства энергетики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минеральных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ресурсов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Крылов                      - заместитель акима города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Василий Леонидович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Мейстер                     - заместитель акима Костанайской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Виктор Викторович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Уразалинов                  - председатель Казахстанской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Шаймерден Абильмажинович      электроэнергетической ассоциации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Давлетов                    - заместитель директора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Болат Есенгалиевич            коммунального предприятия "Научно-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исследовательский проектный институт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"Генплан города Астаны"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Семикопенко                 - председатель Объединения юридических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Нина Михайловна               лиц "Ассоциация кооперативов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собственников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квартир"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Сюндюков                    - председатель Объединения юридических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Валерий Владимирович          лиц "Ассоциация предприятий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водоснабжению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водоотведению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Казахстан су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арнасы" (по согласованию)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двухмесячный срок выработать и внести в Правительство Республики Казахстан предложения по дальнейшему развитию жилищно-коммунального хозяйства в Республике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