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5ca3" w14:textId="f645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Исламской Республики Иран Махмуда Ахмадинежада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апреля 2009 года № 49-р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Исламской Республики Иран Махмуда Ахмадинежада в Республику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Исламской Республики Иран в Республику Казахстан с 6 по 7 апреля 2009 года в городе Астане (далее - визит).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Исламской Республики Иран по формату "1+10" (по принципу взаимности)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2009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Исламской Республики Иран в аэропорту города Астаны, в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Исламской Республики Иран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Исламской Республики Иран в аэропорту города Астаны, оформлению аэропорта и улиц, сопровождению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Президента Исламской Республики Иран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2009 года № 49-р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официальной делегации Исламской Республики Иран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Исламской Республики Иран (по формату 1+10), сопровождающих лиц в гостинице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Исламской Республики Иран.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в честь Президента Исламской Республики Иран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