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a73a" w14:textId="074a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Концепции развития цифрового телерадиовещания в Республике Казахстан на 2009 - 2015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апреля 2009 года № 54-р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Концепции развития цифрового телерадиовещания в Республике Казахстан на 2009 - 2015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Майлыбаев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Баглан Асаубаевич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Арифханов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Абдразакович           Республики Казахстан по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связи,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Айтказин                   - председатель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Ахметханович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Айткалиев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Ашир Каиржанович             информации и архивов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Болатаевич        экологической политики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Бекмаганбетов              - начальник управления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Оспанович           Республики Казахстан по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Тайжанов                   - начальник управления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Кайнар Нуралыулы             регулирования Комитета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регулирования и метрологии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Пернебаева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Жулдыз Усеновна              развития социальной отрасли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Мухамбетов                 - начальник штаба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Бактиярович       специальных войск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Дюсенов                    - пресс-секретарь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Арсений Кенесович           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Букеева                    - главный эксперт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Сембековна   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Елеуова                    - главный эксперт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Оразкызы               индустриально-инновационного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Айтмагамбетов              - профессор Казахской академии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Алтай Зуфарович              и коммуникаций имени М. Тынышпаева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Айдабеков                  - советник президента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Жакыпбек Аскерович           телекоммуникационной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Акпенова                   - технический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Тулиевна              общества "Республиканская телерадио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корпорация "Казахстан"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Джанаханов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Кадырович             акционерного общества "Национальный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информационный холдинг "Арна Медиа"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  - технический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Инна Александровна           общества "Агентство "Хабар"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  - исполнительный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Маргарита Сундяновна         ограниченной ответственностью "Broadcast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and Telecommunications Consult"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Ключникова                 - технический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Ефимовна           общества "Казтелерадио"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Махметов                   - заместитель директора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Байзуллинович         общества "Республиканский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космической связи и электромагнитной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совместимости радиоэлектронных средств"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космического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Нурахметов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Ермаханович             акционерного общества "Республиканская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телерадио корпорация "Казахстан"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Ползик                     - доцент кафедры радиотехники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  института энергетики и связи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Сеилов                     - академик Международной Академии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Шахмаран Журсинбекович       доктор экономических наук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Утеулин                    - исполнительный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Еркебулан Абдрашевич         представительства "SYRUS SYSTEMS" Ltd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странах Центральной Азии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Чернов                     - вице-президент, технический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Алексеевич           акционерного общества "Казахстанские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телекоммуникации"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Ягодинцев                  - вице-президент Национальной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 телерадиовещателей Казахстана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апреля 2009 года разработать и внести на рассмотрение Правительства Республики Казахстан проект Концепции развития цифрового телерадиовещания в Республике Казахстан на 2009-2015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Руководителя Канцелярии Премьер-Министра Республики Казахстан Абдрахимова Г.Р.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