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032f" w14:textId="7610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Председателя Правительства Российской Федерации Путина В.В.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мая 2009 года № 74-р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Российской Федерацией (далее - Россия) и обеспечения протокольно-организационных мероприятий по подготовке и проведению рабочего визита Председателя Правительства Российской Федерации Путина Владимира Владимировича в Республику Казахстан 20 - 22 мая 2009 года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рабочего визита Председателя Правительства Российской Федерации Путина В.В. в Республику Казахстан 20 - 22 мая 2009 года в город Астану (далее - визит).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России по формату "1+6" (по принципу взаимности), обеспечить финансирование расходов на проведение визита за счет средств, предусмотренных в республиканском бюджете на 2009 год по программе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России в аэропорту города Астаны, в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Председателя Правительства Российской Федерации Путина В.В.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освещение визита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концертной программы во время официального приема от имени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организационных мероприятий по встрече и проводам официальной делегации России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оформление аэропорта и улиц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сопровождение в местах посещения;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Председателя Правительства Российской Федерации Путина В.В.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2009 года № 74-р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обеспечению и обслуживанию 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официальной делегации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России по формату "1 +6" и сотрудников Службы охраны Президента Республики Казахстан в гостинице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Приобретение подарков и сувениров для главы и членов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чайного стола в аэропорту города Астаны при встрече и проводах официальной делегации России.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приемов (завтраки, обеды и ужины) от имени Премьер-Министра Республики Казахстан Масимова К.К. в честь Председателя Правительства Российской Федерации Путина В.В.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членов официальной делегации России и сопровождающих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России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