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44f3" w14:textId="c5c4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Исатаеве P.M.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мая 2009 года № 79-р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Исатаева Рустама Маратовича советником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