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8815" w14:textId="1668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4 мая 2009 года "О внесении изменений и дополнений в некоторые законодательные акты Республики Казахстан по вопросам игорного бизнеса"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мая 2009 года № 80-р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мая 2009 года "О внесении изменений и дополнений в некоторые законодательные акты Республики Казахстан по вопросам игорного бизнеса"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туризма и спорта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в Правительство Республики Казахстан проект нормативного правового акта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2009 года № 80-р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необходимо в целях реализации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4 мая 2009 года "О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некоторые 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игорного бизнеса"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893"/>
        <w:gridCol w:w="2993"/>
        <w:gridCol w:w="3413"/>
        <w:gridCol w:w="27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2006 года 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МЭБП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2007 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1-2/36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 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игорного бизнеса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2007 года 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1-2/180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 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  - Министерство туризма и спорта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