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c12e" w14:textId="290c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совершенствования жилищного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июня 2009 года № 81-р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совершенствования жилищного законодательства: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Исекешев                    - Министр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Нокин                       - председатель 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   строительства и жилищно-коммунального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Бахытжанович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Едиль Куламкадырович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Оразаев  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Аблахатович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Смаилов                     -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Асханович              Казахстан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Турмагамбетов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Абдыкалыкович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Кудайбергенов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Ескендир Копбосынович 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Хорошун                     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Михайлович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Амреев                      - директор Департамента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Махмутбаевич            политики, строительства и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коммунальной сферы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Байбеков                    - директор Департамента развития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Мырзакасым Ниязбекович        экономики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Идрисов                     - начальник управления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Сабыргали Мухаметкалиевич     государственному энергетическому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надзору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Маслов                      - начальник управления 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Карлович              строительства и жилищно-коммунального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Абдуллин                    - управляющий директор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Тасболат Аманжолович          общества "Bi-Group"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декабря 2009 года выработать и внести в Правительство Республики Казахстан конкретные предложения по системному совершенствованию жилищного законодательства.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