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d546" w14:textId="1ee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развитию оборонно-промышленного комплекса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2009 года № 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предложений по развитию оборонно-промышленного комплекса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Ертаев                      - временно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                      заместителя Министра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Кунгожинов                  - заместитель Командующего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Саулебек Турсынгалиевич       Внутренними войсками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Саванков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Нуриманов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Ануарбекович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Жылкайдаров                 - заместитель Командующего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Базаргельдинович       Республиканской гвардией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Оразкулов                   - заместитель начальника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Орынтаевич              охраны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Ногаев 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Аюхан Толеутаевич             "Национальная компания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инжиниринг"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Рыспанов                    - директор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Бектасович             горно-промышленными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  - директор Департамента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Адайбекович            производств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инжиниринг"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внести в Правительство Республики Казахстан предложения по решению проблемных вопросов и дальнейшему развитию оборонно-промышленного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