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beaf" w14:textId="aaa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Кыргызской Республики Игоря Чудинова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июня 2009 года № 84-р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Кыргызской Республикой, обеспечения протокольно-организационных мероприятий по подготовке и проведению официального визита Премьер-Министра Кыргызской Республики Игоря Чудинова в Республику Казахстан 16-17 июня 2009 года (далее - визит):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Министерству иностранных дел Республики Казахстан обеспечить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протокольно-организационные мероприятия по подготовке и проведению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визита.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Управлению делами Президента Республики Казахстан (по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согласованию), принять 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официальной делегации Кыргызской Республики по формату «1+8»,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обеспечить финансирование расходов на проведение визита за счет средств,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в республиканском бюджете на 2009 год по программам 001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«Обеспечение деятельности Главы государства, Премьер-Министра и других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должностных лиц государственных органов» и 003 «Санитарно-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эпидемиологическое благополучие населения на республиканском уровне»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Кыргызской Республики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Кыргызской Республики Игоря Чудинова над территорией Республики Казахстан, посадку и вылет в аэропорту города Астаны;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Кыргызской Республики в аэропорту города Астаны, оформлению аэропорта и улиц, а также организацию культурной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встречи/проводах Премьер-Министра Кыргызской Республики Игоря Чудинова в аэропорту города Астаны.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июня 2009 года № 84-р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обеспечению и обслуживанию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официальной делегации Кыргызской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Кыргызской Республики по формату «1+8» и сотрудников Службы охраны Президента Республики Казахстан в гостинице города Астаны.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Аренда залов и звуковой техники в гостинице «Риксос Президент Астана» для проведения двусторонних мероприятий.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официальной делегации Кыргызской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Прохождение официальной делегации через ВИП-зал, организация чайного стола в аэропорту города Астаны при встрече и проводах официальной делегации.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приемов (завтраки, обеды, ужины) в честь Премьер-Министра Кыргызской Республики И.Чудинова в городе Астане.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членов официальной делегации Кыргызской Республики и сопровождающих 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и сопровождающих 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