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bf7f" w14:textId="bdebf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предложений но вопросу учета арендованного имущества комплекса "Байконур"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июня 2009 года № 85-р. Утратило силу постановлением Правительства Республики Казахстан от 16 февраля 2011 года № 141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16.02.2011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выработки предложений по вопросу учета арендованного имущества комплекса "Байконур":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Жамишев                     - Министр финансов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Бидахметович         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Утепов                      - председатель Комитета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Эдуард Карлович               имущества и приватизации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финансов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Саймбетова                  - главный эксперт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Ажаркул Алментаевна           по организации передачи в имущественный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наем и использованию имущества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республиканских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юридических лиц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государственного имущества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приватизации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Бекетаев                    - вице-министр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Бакытжанович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Сулейменов 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Тимур Муратович    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Шаймагамбетов               - заместитель Председателя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Еркин Мустафаевич             космического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Дембай   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Салауат Маханбетулы           по делам строительства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жилищно-коммунального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Ибраимов 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Калымжан Уалиханович          государственного имущества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приватизации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Ташенев                     - директор Департамента методологии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Бакытбек Хакимович            управления государственными активами,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внутреннего финансового контроля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бюджетного кредитования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Тлепбергенова               - директор Департамента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Ляйля Наримановна             сотрудничества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космического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Куанышбаев 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Мекебаевич              международного права и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имущественного права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Ажмолдаев                   - начальник Байконырского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Магауия Адильжанович          государственного имущества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приватизации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Шалбаев                     - начальник управления двухстороннего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Айдар Есламбекович            сотрудничества с Россией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Содружества Независимых Государств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двухмесячный срок выработать и представить в Правительство Республики Казахстан предложения по вопросу учета арендованного имущества комплекса "Байконур".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