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b241" w14:textId="ed7b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Медиа-плана по информационной поддержке реализации Плана действий Правительства Республики Казахстан на 2009 год по реализации Послания Главы государства народу Казахстана от 6 марта 2009 года "Через кризис к обновлению и развитию" (Дорожная карта) на республиканском и местном уровнях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июня 2009 года № 87-р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10 марта 2009 года № 274 "Об утверждении Плана мероприятий по исполнению Плана действий Правительства Республики Казахстан на 2009 год по реализации Послания Главы государства народу Казахстана" от 6 марта 2009 года "Через кризис к обновлению и развитию" (Дорожная карта):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Медиа-план по информационной поддержке реализации Плана действий Правительства Республики Казахстан на 2009 год по реализации Послания Главы государства народу Казахстана от 6 марта 2009 года "Через кризис к обновлению и развитию" (Дорожная карта) на республиканском и местном уровнях (далее - Медиа-план).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мероприятий, предусмотренных Медиа-планом;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культуры и информации Республики Казахстан отчетов по исполнению Медиа-плана к 25 июня, 25 сентября и 25 декабря 2009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представлять в Правительство Республики Казахстан сводный отчет по исполнению Медиа-плана к 5 июля, 5 октября 2009 года и 5 января 2010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Медиа-плана возложить на Министерство культуры и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июня 2009 года № 87-Р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Медиа-план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информационной поддержке реализации Плана действий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Правительства Республики Казахстан на 2009 год по реализации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Послания Главы государства народу Казахстана от 6 марта 2009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года "Через кризис к обновлению и развитию" (Дорожная карта)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республиканском и местном уровнях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Медиа-план предполагает выход развернутых публикаций, теле- и радиосюжетов, информационных сообщений, выступлений, интервью, комментариев, организацию "прямых линий" о деятельности Правительства, центральных и местных исполнительных органов, национальных холдингов по реализации задач, предусмотренных в Дорожной карте.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Цель плана
</w:t>
      </w:r>
      <w:r>
        <w:rPr>
          <w:rFonts w:ascii="Times New Roman"/>
          <w:b w:val="false"/>
          <w:i w:val="false"/>
          <w:color w:val="000000"/>
          <w:sz w:val="28"/>
        </w:rPr>
        <w:t>
 - повышение социального оптимизма среди населения, разъяснение действий Правительства по смягчению последствий экономического кризиса.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4025"/>
        <w:gridCol w:w="2070"/>
        <w:gridCol w:w="2822"/>
        <w:gridCol w:w="1988"/>
        <w:gridCol w:w="2465"/>
      </w:tblGrid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тематика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Организационные 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специальных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рубрик выход развернутых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публикаций, цикловых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 и радиопередач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(новостные, аналитичес-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кие, интерактивные),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сообщений, выступлений,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интервью, откликов,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экспертного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сообщества, раскрывающих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специфику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по реали-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задач, предусмот-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в Дорожной карте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«Егемен Қазақс-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тан», «Казахс-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правда»,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«Литер», «Респуб-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 kz», «Ел»,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«Айқын», «Эксп-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ресс-К», «Извес-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«Комсомольская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 в Казахс-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тане», «Хабар»,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«Казахстан», «31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канал», «Телеви-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Астаны», «Рахат»,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«Казахское 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дио», региональ-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г.г.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подготовку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информацион-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но-аналитических (топи-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ковых) материалов о ме-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рах, принимаемых Прави-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тельством по смягчению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кризиса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«Егемен Қазақс-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тан», «Казахс-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правда»,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«Литер», «Респуб-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 kz», «Ай-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қын», «Эксп-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ресс-К», «Аргу-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 и факты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«Известия-Казахс-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тан», «Комсо-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мольская правда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Казахстане»,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централь-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 местные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работу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разъяснению основных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 Дорожной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в рамках регио-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информационно-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пропагандистских групп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Выезды ИПГ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Сформировать список спи-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керов по направлениям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 и обес-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печить их участие в ана-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литических и экспертных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диалоговых площадках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эфире республиканских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региональных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спикеров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«Егемен Қазақс-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тан», «Казахс-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правда»,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«Литер», «Респуб-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 kz», «Ел»,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«Айқын», «Зксп-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ресс-К», «Извес-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тия-Казахстан»,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«Комсомольская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 в Казахс-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тане», «Хабар»,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«31 канал»,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«Телевидение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«Рахат», «Казахс-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радио»,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централь-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 местные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1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Сформировать «событийный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ряд», отражающий испол-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направлений Дорож-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карты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«Событийный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«Егемен Қазақс-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тан», «Казахс-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правда»,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«Литер», «Респуб-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 kz», «Ел»,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Айқын», «Эксп-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ресс-К», «Извес-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тия-Казахстан»,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«Комсомольская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 «Казахс-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тан», «31 канал»,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«Телевидение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«Рахат», «Казахс-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радио»,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централь-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 местные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спе-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программ «Новый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Казахстан», «Решение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принято» об исполнении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 Дорожной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АО «НИХ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«Арна Медиа»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 цент-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ральные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обсуждение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направлений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 в рамках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 дебатных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дебатные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«Ел арна»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АО «НИХ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«Арна Медиа»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 цент-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ральные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семинаров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журналистов о карте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«НИХ»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«прямые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линии» в печатных СМИ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руководителями акиматов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механизмах подготовки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высво-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бождаемых работников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печатных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пресс-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конференцию на тему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«Прорывные международные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туристского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кластера Казахстана»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«Егемен Қазақ-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стан», «Казахс-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танская правда»,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«Литер», «Респуб-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 kz», «Ел»,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«Айқын», «Эксп-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ресс-К», «Извес-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тия-Казахстан»,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«Комсомольская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«31 канал»,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«Телевидение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«Рахат», «Казахс-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радио»,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Региональная занятость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Реконструкция и развитие системы жилищно-коммунального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(далее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ЖКХ)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ма-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териалов об изношенности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модернизации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региональные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СМИ, выполняющие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 июль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выход интер-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 акимов г.г.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 о мультиплика-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тивном эффекте реконст-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рукции объектов ЖКХ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правда», «Егемен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сюже-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 подготовке и пере-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жилищно-коммунальной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 «Рахат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ТВ», «31 канал»,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«Телевидение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«Эра ТВ»,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 июль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 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публикацию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объектов ЖКХ,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в реконст-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рукции и потребности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 ресурсах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разрезе специальностей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интервью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СПК 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механизмах их участия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сюже-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 привлечении оте-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чественных производи-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к реализации работ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реконструкции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системы ЖКХ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МКИ,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СПК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согласовнаию)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сюже-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 механизмах реали-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программы кредито-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развития жилищ-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сектора: рефинан-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сирование ипотечных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кредитов; реализация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по фиксированной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цене; реализация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свободной цене;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арендное жилье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радио», «Астана»,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«Шалкар»,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 июль;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сюже-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 проведении и ито-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гах работ по реконструк-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развитии ЖКХ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 «Казахс-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тан», «Эра ТВ»,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«Телевидение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радио», «Салем»,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«Шалкар», региональные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 июль;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Алматы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Астана, МИТ,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МКИ,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1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мате-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 о проведении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итогах работ по реконст-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рукции и развитию ЖКХ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правда», «Айқын», «Экспресс-К», «Егемен Қазақс-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тан», «Литер»,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«Туркестан»,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«ОКО», «Ел»,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«Республика.кz»,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«Дала мен Қала»,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«Страна и мир»,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«Аргументы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Казахс-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тана», «Комсо-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мольская правда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Казахстане»,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«Московский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комсомолец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Алматы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МИТ,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АО «НИХ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«Арна Медиа»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участие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программе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 АО «Фонд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недвижимости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«Даму» Амрина Г.К.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вопросу выкупа у заст-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ройщиков нереализованных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«Новый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АО «НИХ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«Арна Медиа»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участие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программе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строительства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Министерства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Нокина С.К. по вопросам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жилищной програм-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«Бетпе-Бет»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сюже-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 ремонте школ,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 и других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«Эра ТВ»,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«Телевидение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радио», «Салем»,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«Шалкар», региональные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август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МКИ,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г.г. Алматы,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Подготовка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о карте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определении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потребностей в создании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рабочих мест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 в разрезе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г.г.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участие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труда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насе-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Нурымбетова Б.Б.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программе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стратегии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выхода сю-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жетов о мерах по реали-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стратегии регио-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занятости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 «Казахс-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тан», «Эра ТВ»,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«Телевидение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«31 канал»,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участие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Министерства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Аюбаева М.А.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«Көкпар»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оптимизации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численности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ресоциализации осужден-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освоение новых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 РГП «Енбек»,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трудоустройства осужден-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открытия профессио-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школ обучения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«Көкпар»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МКИ,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по вопросам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«Көзқарас»,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1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мате-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 о социальной 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мощи гражданам, поте-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рявшим работу, их пере-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обучении и трудоуст-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с анализом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 по республике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статей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правда», «Айқын»,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«Экспресс-К»,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«Егемен Қазақс-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тан», «Литер»,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«Туркестан»,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«ОКО», «Ел»,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«Республика.кz»,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«Дала мен Қала»,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«Страна и мир»,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«Аргументы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Казахс-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тана», «Комсо-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мольская правда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Казахстане»,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«Московский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комсомолец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и комментарий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(граждан Казахста-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на), прошедших переобу-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с целью замещения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специалистов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«Хабар»,«Казахс-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тан», «Эра ТВ»,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«Рахат», «Теле-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видение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Астана», «Казахс-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радио»,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«Салем»,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«Шалкар»,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МТСЗН,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АО «НИХ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«Арна Медиа»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мате-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 о практической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и перепод-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готовки специалистов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учебных центров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 июль;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г. 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мате-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 о переподготовке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повышении квалификации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 медицинс-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 образованием, пла-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нирующих вернуться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сферу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 «Казахс-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тан», «Эра ТВ»,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«Рахат», «Телеви-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Астана», «Казахс-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радио»,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«Салем»,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«Шалқар»,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правда», «Егемен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азақстан»,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«Экспресс-К»,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«Литер», «Айқын»,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 kz»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прог-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 об итогах реализа-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Стратегии регио-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занятости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«Бетпе бет»,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«Новый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«Жаңа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азақстан»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«Телевидение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«Казахское радио»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Увеличение максимального периода социальных выплат на случай потери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ком-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ментарий о механизме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размеров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сионных и социальных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 с 1 января 2010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 свете Послания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государства народу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статей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радио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«Экспресс-К»,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«Жас Қазақ»,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«Казахское радио»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ста-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 о мерах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в случае поте-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 работы, а также дру-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гих видах поддержки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уязвимых слоев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правда», «Айкын»,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«Экспресс-К»,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«Егемен Қазақс-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тан», «Литер»,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«Туркестан»,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«ОКО», «Ел»,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«Республика.кz»,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 июль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«Арна-Медиа»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ста-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тьи 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 законода-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по вопросам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адресной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«Известия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ста-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 о регулировании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 отношений: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и пути 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правда», «Егемен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«Экспресс К»,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«Литер», «Айқын»,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«Республика.кz»,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«Туркестан», «Око»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«Арна-Медиа» 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Ремонт и утепление школ, больниц и других социальных объектов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сюже-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 количестве требую-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ремонта школ и боль-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в регионах, а также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создания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в разрезе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«Эра ТВ»,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«Телевидение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«31 канал»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интервью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СПК об 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 в реализации ре-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монтных работ школ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правда», «Егемен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ком-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ментариев и интервью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проведении ремонтных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школ и больниц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ликаций об объемах реа-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 ремонтных работ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больниц в разрезе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статей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правда», «Егемен Қазақстан»,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«Экспресс-К»,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«Литер», «Айқын»,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 kz»,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«Туркестан»,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«Око», «Жас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 июль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Ремонт, реконструкция и строительство дорог республиканского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местного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ста-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тьи Министра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коммуникации Кусаинова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о практических ша-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гах реализации Дорожной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карты, в части реконст-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рукции и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МКИ,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ин-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тервью с вице-министром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каций Кутербековым Д.К.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вопросу ремонта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автомо-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бильных дорог республи-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 и местного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«Экспресс К»,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«Айқын»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сюже-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 дорогах, находя-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в неудовлетвори-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тельном состоянии,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разрезе регионов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«Эра ТВ»,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ин-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тервью акимов Западно-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Казахстанской, Южно-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и Коста-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найской областей 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типликативном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правда», «Егемен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Западно-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ком-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ментариев о ходе ремонта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руководителей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«КазДорНИИ» Телтаева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и Ассоциации авто-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дорожников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Лазарева В.А., Ассоциа-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международных авто-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перевозчиков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Каплана Т. Л.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«КазДорНИИ»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автодорожников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«Арна Медиа»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ликаций о выделенных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объемах средств на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лизацию ремонтных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дорог 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статей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региональные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СМИ, выполняющие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Расширение программы социальных рабочих мест и молодежной практики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пуб-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ликаций о спектре 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целевых групп,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разновидности рабочих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региональные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СМИ, выполняющие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 июль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МКИ,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Туймебаева Ж.К.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учащейся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«Экспресс-К»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с участием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образо-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Шамшидиновой К.Н.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вопросу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практики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«Бетпе-бет»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(каз. яз.)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председателя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штаба студенческих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и моло-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дежных трудовых отрядов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г.Астаны, члена Совета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молодежи при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Президенте РК Рахман-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берды Т.А., об органи-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летней трудовой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практики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«Страна и мир»,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«Дала мен Қала»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Штаб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молодежных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 отря-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г.Астаны,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по делам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 при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Президенте 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сюже-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 работе центров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в регионах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«Эра ТВ»,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радио», «Салем»,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«Шалкар»,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г. Астана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 МКИ,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сюже-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 реализации прог-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 социальных рабочих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поддержки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«Эра ТВ»,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радио», «Салем»,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«Шалкар»,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МОН,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акимы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Алматы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АО «НИХ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«Арна Медиа»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сюже-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 поддержке студен-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профессорско-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преподавательского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медицинских вузов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 на рынке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прав пациента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качественной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мерах по профилактике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социально-значимых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«Эра ТВ»,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радио», «Салем»,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«Шалқар»,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АО «ФНБ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 МКИ,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«Арна Медиа»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мате-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 о реализованной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по расширению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молодежной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ректорами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ведущих ВУЗов страны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Абдраимовым Б.Ж.,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Булашевым А.К.,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Есполовым Т.И.,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Адиловым Ж.М.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сюжетов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«Казахское радио»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МКИ,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сюже-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с представителями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молодежи, получивших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по программе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практики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«31 канал»,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«Телевидение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«Эра ТВ»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Реализация инфраструктурных и индустриальных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о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инновационных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«Экспресс-К»,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«Айқын», «Литер»,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правда», «Егемен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«Известия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«Курсив»,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«Бизнес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власть»,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«Казинформ»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«Националь-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иннова-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фонд»(по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АО «НИХ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«Арна Медиа»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ин-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формационных сообщений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начале и ходе строи-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Мойнакской ГЭС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«Экспресс-К»,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«Айқын», «Литер»,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правда», «Егемен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«Известия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«Курсив»,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«Бизнес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власть»,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«Казинформ»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«31 канал»,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«Телевидение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«Эра ТВ», «Казахское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«Шалқар»,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АО «ФНБ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 «АО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«КЕГОК»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участие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«НУХ «КазАгро»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Мамытбекова А. С.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интерактивной программе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11 направлениям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АО «НУХ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АО «НИХ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о запуске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зернового терминала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 Амирабад в Иране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«Экспресс-К»,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«Айқын», «Литер»,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правда», «Егемен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«Известия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«Курсив», «Бизнес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власть»,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«Казинформ»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«31 канал»,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«Телевидение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«Эра ТВ»,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«Шалкар»,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«НУХ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АО «НИХ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«Арна Медиа»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новостных сюжетов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производства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сборке тракторов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«Беларусь» в г. Семее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ционные заметки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«Экспресс-К»,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«Айқын», «Литер»,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правда», «Егемен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«Известия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«Курсив», «Бизнес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власть»,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«Казинформ»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«31 канал»,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«Телевидение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«Эра ТВ»,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радио», «Шалкар»,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«НУХ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АО «НИХ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«Арна Медиа»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Министра индуст-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и торговли Школьника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B.C. о ходе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направлений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 в части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индустриаль-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статьи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«Казинформ»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МКИ,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комментарий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туристской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фирмы «Саят», замести-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президента 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Рэя И.Ю. о проблемах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перспективах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туристского кластера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«Экспресс К»,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«Жас қазақ»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 и сюжетов 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прорывных международных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проектах туристского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кластера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Заметки,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«Экспресс-К»,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«Айқын», «Литер»,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правда», «Егемен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«Известия-Казахс-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тан», «Курсив»,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«Бизнес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власть»,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«Казинформ»,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«31 канал»,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«Телевидение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«Эра ТВ»,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радио,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«Шалкар»,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МКИ,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ин-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тервью Министра туризма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Досмухамбетова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Т.М. о развитии горно-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лыжного комплекса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«Шымбулак»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«Литер»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о современном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и перспективах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гостиничного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в Казахстане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«Таразы»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МКИ,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президента АО «НК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«КазМунайГаз» Кабылдина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К.М. о модернизации всех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НПЗ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(интервью)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«Казинформ»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 АО «НК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«КазМунайГаз»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 МКИ,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о реализации ин-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вестиционных и инфраст-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руктурных проектов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стабилизационной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«Республика kz»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АО «ФНБ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Поддержка отечественных производителей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вице-министра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Косунова А. О. о под-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держке отечественных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товаропроизводителей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экономического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кризиса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«Деловой мир»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ана-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литических, интерактив-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 о поддержке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произво-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дителей в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«НУХ «КазАгро»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«Бетпе-бет»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(рус. яз.),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«Укімет пен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«Хабар-жер»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«НУХ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интервью, комментариев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 АО «ФНБ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 об уве-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личении казахстанского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в закупках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компаний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 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вице-министра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торговли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Косунова А.О. о ходе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мер, предпри-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нимаемых Правительством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поддержку малого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бизнеса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«Бизнес и власть»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мате-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 на тему поддержки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произво-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«Экспресс-К»,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«Айқын», «Литер»,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правда», «Егемен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«Московский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Комсомолец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«Комсомольская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«Казпочта»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 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ком-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ментариев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Корпорации по развитию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продвижению экспорта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Аринова А.Е. о содейст-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вии продвижению отечест-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товаров на внеш-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рынки, вице-прези-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 АО «НК «КазМунай-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Газ» Ибрашева К.Н.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развития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содержа-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«Экспресс К»,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«Айқын», «Литер»,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правда», «Егемен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«Московский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Комсомолец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«Комсомольская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Ускоренное развитие агропромышленного комплекса и реализация второго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направления программы «30 корпоративных лидеров»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ста-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тьи Министра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Школьника B.C.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второго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«30 корпоративных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лидеров Казахстана»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статьи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«Страна и Мир»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вы-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пуска программы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инвести-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проектов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второму направлению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«30 корпо-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 лидеров» и мо-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дернизации перераба-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тывающего производства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проектов)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«Серпін»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АО «НУХ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АО «НИХ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«Арна Медиа»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 сюже-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 финансировании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ходе: строительства пти-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цефабрик яичного направ-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 Акмолинской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крупнотоварной молочной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фермы;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откормочной площадки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организации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тепличного комплекса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«Эра ТВ»,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«Рахат»,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радио», «Салем»,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«Астана»,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«Шалкар»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АО «НУХ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АО «НИХ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«Арна Медиа»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вице-министра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Кусаинова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М.А. о ходе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второму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«30 корпоративных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лидеров Казахстана»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«Сделано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«Хабар»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выход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 горно-метал-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лургической промышлен-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Радостовца Н.В. 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прорывных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 «30 корпора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лидеров»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правда»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МКИ, 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«НИХ «Арна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Специальные 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специализиро-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интернет-сайта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КПМ - Канцелярия Премьер-Министра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- Министерство культуры и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«НИХ «Арна Медиа» - акционерное общество «Национальный информационный холдинг «Арна Медиа»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«НУХ «КазАгро» - акционерное общество «Национальный управляющий холдинг «КазАгро»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«ФНБ «Самрук-Казына» - акционерное общество «Фонд национального благосостояния «Самрук-Казына»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ГЭС - гидроэлектростанция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ВУЗ - высшее учебное заведение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«КазДорНИИ» - акционерное общество «Казахстанский дорожный научно-исследовательсткий институт»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КТА - Казахстанская Туристская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«НК «КазМунай Газ» - акционерное общество «Национальная компания «КазМунай Газ»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НПЗ - нефтеперерабатывающий завод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ПС-500 Алма - подстанция 500 Алма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РГП «Енбек» - Республиканское государственное предприятие «Енбек»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СПК - социально-предпринимательская корпорация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ИПГ - информационно-пропагандистская группа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