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4df" w14:textId="ec87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повышению имиджа Республики Казахстан и установлению взаимоотношений с потенциальными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2009 года № 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повышению имиджа Республики Казахстан и установлению взаимоотношений с потенциальными инвесторами: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Дуйсенбаева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Гульмайра Куандыковна         государственного заимствования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                 - вице-министр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Акишев    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 - директор Департамента стратегии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Алмасович              анализа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Бариевич                многостороннего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внести в Правительство Республики Казахстан предложения по повышению имиджа Республики Казахстан на внешнем рынке и установлению взаимоотношений с потенциальными инвесторами.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