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f78b" w14:textId="51af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совершенствования системы управления наукой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июня 2009 года № 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системы управления наукой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Заместитель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руководитель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  - Министр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  Казахстан, заместитель руководителя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Онгарбаев                   - председатель Комитета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Еркин Ануарович               Министерства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Ашимбаев                    - Заместитель Руководителя Администрации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Маулен Сагатханулы            Президента Республики Казахстан (по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Сагадиев                    - депутат Мажилиса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Кенжегали Абенович            Республики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  - Помощник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  - Министр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Акылбек Кажигулович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Абылкасымова                - заместитель заведующего Центром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Мадина Ерасыловна             стратегических разработок и анализа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Куанышев                    - заведующий сектором Отдела внутренней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Жапсарбай Ильясович           политики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  - ответственный секретарь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Вощенкова                   - вице-министр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Тамара Анатольевна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Даленов                     - вице-министр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  - вице-министр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Косунов                     - вице-министр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Алмас Олжабаевич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Магауов                     - вице-министр энергетики и минеральных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Бектурганов                 - председатель правления акционерного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Нуралы Султанович             общества "Научно-технологический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"Парасат"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Журинов                     - президент общественного объединения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Мурат Журинович               "Национальная академия наук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Казахстан"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Калиев                      - президент общественного объединения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Гани Алимович                 "Академия сельскохозяйственных наук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Абдраимов                   - ректор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Бахытжан Жарылкасымович       государственного предприятия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"Евразийский национальный университет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имени Л.Н. Гумилева"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  - ректор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Валихан Козыкеевич            государственного предприятия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"Южно-Казахстанский государственный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 им. М. Ауэзова"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   - ректор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государственного предприятия "Казахский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национальный университет имени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аль-Фараби" Министерства образования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Адекенов                    - президент акционерного 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Сергазы Мынжасарович          "Научно-производственный центр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"Фитохимия"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Алимгазинова                - президент акционерного 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Баян Шурумбаевна              "КазАгроИнновация"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      - президент акционерного 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Ербол Зинаддинович            "Национальный центр научно-технической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Кадыржанов                  - генеральный директор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Кайрат Камалович              государственного предприятия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"Национальный ядерный центр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Казахстан" Министерства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минеральных ресурсов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Кальменов                   - генеральный директор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Тынысбек Шарипович            государственного предприятия "Институт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математики, информатики и механики"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науки Министерства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Раманкулов                  - генеральный директор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Ерлан Мирхайдарович           государственного предприятия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"Национальный центр биотехнологии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 Комитета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Ракишев                     - директор товарищества с ограниченной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Булат Мамытканович            ответственностью "Институт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геологических наук имени К.И. Сатпаева"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"Центр наук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земле, металлургии и обогащения"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Байгарин                    - заместитель председателя 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Канат Абдуалиевич             акционерного общества "Astana Knowledge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city"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Жакупов                     - вице-министр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распоряжением Премьер-Министра РК от 31.07.2009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110-р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внести на рассмотрение Правительства Республики Казахстан предложения по совершенствованию системы управления наукой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